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8"/>
        </w:rPr>
      </w:pPr>
    </w:p>
    <w:p>
      <w:pPr>
        <w:spacing w:before="142"/>
        <w:ind w:left="3238" w:right="2085" w:firstLine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color w:val="151A1A"/>
          <w:w w:val="130"/>
          <w:sz w:val="20"/>
        </w:rPr>
        <w:t>БЕЛОЯРСКИЙ</w:t>
      </w:r>
      <w:r>
        <w:rPr>
          <w:rFonts w:ascii="Courier New" w:hAnsi="Courier New"/>
          <w:b/>
          <w:color w:val="151A1A"/>
          <w:spacing w:val="-88"/>
          <w:w w:val="130"/>
          <w:sz w:val="20"/>
        </w:rPr>
        <w:t xml:space="preserve"> </w:t>
      </w:r>
      <w:r>
        <w:rPr>
          <w:rFonts w:ascii="Courier New" w:hAnsi="Courier New"/>
          <w:b/>
          <w:color w:val="151A1A"/>
          <w:w w:val="130"/>
          <w:sz w:val="20"/>
        </w:rPr>
        <w:t>РАЙОН</w:t>
      </w:r>
    </w:p>
    <w:p>
      <w:pPr>
        <w:spacing w:before="5" w:line="532" w:lineRule="auto"/>
        <w:ind w:left="3249" w:right="2085" w:firstLine="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color w:val="151A1A"/>
          <w:w w:val="120"/>
          <w:sz w:val="20"/>
        </w:rPr>
        <w:t>ХАНТЫ-МАНСИЙСКИЙ</w:t>
      </w:r>
      <w:r>
        <w:rPr>
          <w:rFonts w:ascii="Courier New" w:hAnsi="Courier New"/>
          <w:b/>
          <w:color w:val="151A1A"/>
          <w:spacing w:val="-54"/>
          <w:w w:val="120"/>
          <w:sz w:val="20"/>
        </w:rPr>
        <w:t xml:space="preserve"> </w:t>
      </w:r>
      <w:r>
        <w:rPr>
          <w:rFonts w:ascii="Courier New" w:hAnsi="Courier New"/>
          <w:b/>
          <w:color w:val="151A1A"/>
          <w:w w:val="120"/>
          <w:sz w:val="20"/>
        </w:rPr>
        <w:t>АВТОНОМНЫЙ</w:t>
      </w:r>
      <w:r>
        <w:rPr>
          <w:rFonts w:ascii="Courier New" w:hAnsi="Courier New"/>
          <w:b/>
          <w:color w:val="151A1A"/>
          <w:spacing w:val="-38"/>
          <w:w w:val="120"/>
          <w:sz w:val="20"/>
        </w:rPr>
        <w:t xml:space="preserve"> </w:t>
      </w:r>
      <w:r>
        <w:rPr>
          <w:rFonts w:ascii="Courier New" w:hAnsi="Courier New"/>
          <w:b/>
          <w:color w:val="151A1A"/>
          <w:w w:val="120"/>
          <w:sz w:val="20"/>
        </w:rPr>
        <w:t>ОКРУГ</w:t>
      </w:r>
      <w:r>
        <w:rPr>
          <w:rFonts w:ascii="Courier New" w:hAnsi="Courier New"/>
          <w:b/>
          <w:color w:val="151A1A"/>
          <w:spacing w:val="-78"/>
          <w:w w:val="120"/>
          <w:sz w:val="20"/>
        </w:rPr>
        <w:t xml:space="preserve"> </w:t>
      </w:r>
      <w:r>
        <w:rPr>
          <w:rFonts w:ascii="Courier New" w:hAnsi="Courier New"/>
          <w:b/>
          <w:color w:val="151A1A"/>
          <w:w w:val="120"/>
          <w:sz w:val="20"/>
        </w:rPr>
        <w:t>-</w:t>
      </w:r>
      <w:r>
        <w:rPr>
          <w:rFonts w:ascii="Courier New" w:hAnsi="Courier New"/>
          <w:b/>
          <w:color w:val="151A1A"/>
          <w:spacing w:val="-75"/>
          <w:w w:val="120"/>
          <w:sz w:val="20"/>
        </w:rPr>
        <w:t xml:space="preserve"> </w:t>
      </w:r>
      <w:r>
        <w:rPr>
          <w:rFonts w:ascii="Courier New" w:hAnsi="Courier New"/>
          <w:b/>
          <w:color w:val="151A1A"/>
          <w:w w:val="120"/>
          <w:sz w:val="20"/>
        </w:rPr>
        <w:t>ЮГРА</w:t>
      </w:r>
      <w:r>
        <w:rPr>
          <w:rFonts w:ascii="Courier New" w:hAnsi="Courier New"/>
          <w:b/>
          <w:color w:val="151A1A"/>
          <w:spacing w:val="-141"/>
          <w:w w:val="120"/>
          <w:sz w:val="20"/>
        </w:rPr>
        <w:t xml:space="preserve"> </w:t>
      </w:r>
      <w:r>
        <w:rPr>
          <w:rFonts w:ascii="Courier New" w:hAnsi="Courier New"/>
          <w:b/>
          <w:color w:val="131A1B"/>
          <w:w w:val="120"/>
          <w:sz w:val="20"/>
        </w:rPr>
        <w:t>КОМИТЕТ</w:t>
      </w:r>
      <w:r>
        <w:rPr>
          <w:rFonts w:ascii="Courier New" w:hAnsi="Courier New"/>
          <w:b/>
          <w:color w:val="131A1B"/>
          <w:spacing w:val="-53"/>
          <w:w w:val="120"/>
          <w:sz w:val="20"/>
        </w:rPr>
        <w:t xml:space="preserve"> </w:t>
      </w:r>
      <w:r>
        <w:rPr>
          <w:rFonts w:ascii="Courier New" w:hAnsi="Courier New"/>
          <w:b/>
          <w:color w:val="131A1B"/>
          <w:w w:val="120"/>
          <w:sz w:val="20"/>
        </w:rPr>
        <w:t>ПО</w:t>
      </w:r>
      <w:r>
        <w:rPr>
          <w:rFonts w:ascii="Courier New" w:hAnsi="Courier New"/>
          <w:b/>
          <w:color w:val="131A1B"/>
          <w:spacing w:val="-54"/>
          <w:w w:val="120"/>
          <w:sz w:val="20"/>
        </w:rPr>
        <w:t xml:space="preserve"> </w:t>
      </w:r>
      <w:r>
        <w:rPr>
          <w:rFonts w:ascii="Courier New" w:hAnsi="Courier New"/>
          <w:b/>
          <w:color w:val="131A1B"/>
          <w:w w:val="120"/>
          <w:sz w:val="20"/>
        </w:rPr>
        <w:t>ФИНАНСАМ</w:t>
      </w:r>
      <w:r>
        <w:rPr>
          <w:rFonts w:ascii="Courier New" w:hAnsi="Courier New"/>
          <w:b/>
          <w:color w:val="131A1B"/>
          <w:spacing w:val="-65"/>
          <w:w w:val="120"/>
          <w:sz w:val="20"/>
        </w:rPr>
        <w:t xml:space="preserve"> </w:t>
      </w:r>
      <w:r>
        <w:rPr>
          <w:rFonts w:ascii="Courier New" w:hAnsi="Courier New"/>
          <w:b/>
          <w:color w:val="131A1B"/>
          <w:w w:val="120"/>
          <w:sz w:val="20"/>
        </w:rPr>
        <w:t>И</w:t>
      </w:r>
      <w:r>
        <w:rPr>
          <w:rFonts w:ascii="Courier New" w:hAnsi="Courier New"/>
          <w:b/>
          <w:color w:val="131A1B"/>
          <w:spacing w:val="-67"/>
          <w:w w:val="120"/>
          <w:sz w:val="20"/>
        </w:rPr>
        <w:t xml:space="preserve"> </w:t>
      </w:r>
      <w:r>
        <w:rPr>
          <w:rFonts w:ascii="Courier New" w:hAnsi="Courier New"/>
          <w:b/>
          <w:color w:val="131A1B"/>
          <w:w w:val="120"/>
          <w:sz w:val="20"/>
        </w:rPr>
        <w:t>НАЛОГОВОЙ</w:t>
      </w:r>
      <w:r>
        <w:rPr>
          <w:rFonts w:ascii="Courier New" w:hAnsi="Courier New"/>
          <w:b/>
          <w:color w:val="131A1B"/>
          <w:spacing w:val="-40"/>
          <w:w w:val="120"/>
          <w:sz w:val="20"/>
        </w:rPr>
        <w:t xml:space="preserve"> </w:t>
      </w:r>
      <w:r>
        <w:rPr>
          <w:rFonts w:ascii="Courier New" w:hAnsi="Courier New"/>
          <w:b/>
          <w:color w:val="131A1B"/>
          <w:w w:val="120"/>
          <w:sz w:val="20"/>
        </w:rPr>
        <w:t>ПОЛИТИКЕ</w:t>
      </w:r>
    </w:p>
    <w:p>
      <w:pPr>
        <w:pStyle w:val="5"/>
        <w:spacing w:before="7"/>
        <w:rPr>
          <w:rFonts w:ascii="Courier New"/>
          <w:b/>
          <w:sz w:val="26"/>
        </w:rPr>
      </w:pPr>
    </w:p>
    <w:p>
      <w:pPr>
        <w:spacing w:before="0"/>
        <w:ind w:left="3249" w:right="2085" w:firstLine="0"/>
        <w:jc w:val="center"/>
        <w:rPr>
          <w:b/>
          <w:color w:val="181E1F"/>
          <w:sz w:val="29"/>
        </w:rPr>
      </w:pPr>
      <w:r>
        <w:rPr>
          <w:b/>
          <w:color w:val="181E1F"/>
          <w:sz w:val="29"/>
        </w:rPr>
        <w:t>РАСПОРЯЖЕНИЕ</w:t>
      </w:r>
    </w:p>
    <w:p>
      <w:pPr>
        <w:spacing w:before="0"/>
        <w:ind w:left="3249" w:right="330" w:rightChars="0" w:firstLine="0"/>
        <w:jc w:val="right"/>
        <w:rPr>
          <w:rFonts w:hint="default"/>
          <w:b/>
          <w:color w:val="181E1F"/>
          <w:sz w:val="29"/>
          <w:lang w:val="ru-RU"/>
        </w:rPr>
      </w:pPr>
      <w:r>
        <w:rPr>
          <w:b w:val="0"/>
          <w:bCs/>
          <w:color w:val="181E1F"/>
          <w:sz w:val="29"/>
          <w:lang w:val="ru-RU"/>
        </w:rPr>
        <w:t>ПРОЕКТ</w:t>
      </w:r>
    </w:p>
    <w:p>
      <w:pPr>
        <w:pStyle w:val="5"/>
        <w:spacing w:before="5"/>
        <w:rPr>
          <w:b/>
          <w:sz w:val="41"/>
        </w:rPr>
      </w:pPr>
    </w:p>
    <w:p>
      <w:pPr>
        <w:pStyle w:val="5"/>
        <w:tabs>
          <w:tab w:val="left" w:pos="9794"/>
        </w:tabs>
        <w:ind w:left="1283"/>
      </w:pPr>
      <w:r>
        <w:rPr>
          <w:color w:val="121415"/>
          <w:w w:val="95"/>
        </w:rPr>
        <w:t>от</w:t>
      </w:r>
      <w:r>
        <w:rPr>
          <w:color w:val="121415"/>
          <w:spacing w:val="-9"/>
          <w:w w:val="95"/>
        </w:rPr>
        <w:t xml:space="preserve"> </w:t>
      </w:r>
      <w:r>
        <w:rPr>
          <w:rFonts w:hint="default"/>
          <w:color w:val="121415"/>
          <w:spacing w:val="-9"/>
          <w:w w:val="95"/>
          <w:lang w:val="ru-RU"/>
        </w:rPr>
        <w:t xml:space="preserve">        </w:t>
      </w:r>
      <w:r>
        <w:rPr>
          <w:color w:val="121415"/>
          <w:w w:val="95"/>
        </w:rPr>
        <w:t>ноября</w:t>
      </w:r>
      <w:r>
        <w:rPr>
          <w:color w:val="121415"/>
          <w:spacing w:val="13"/>
          <w:w w:val="95"/>
        </w:rPr>
        <w:t xml:space="preserve"> </w:t>
      </w:r>
      <w:r>
        <w:rPr>
          <w:color w:val="121415"/>
          <w:w w:val="95"/>
        </w:rPr>
        <w:t>2024</w:t>
      </w:r>
      <w:r>
        <w:rPr>
          <w:color w:val="121415"/>
          <w:spacing w:val="21"/>
          <w:w w:val="95"/>
        </w:rPr>
        <w:t xml:space="preserve"> </w:t>
      </w:r>
      <w:r>
        <w:rPr>
          <w:color w:val="121415"/>
          <w:w w:val="95"/>
        </w:rPr>
        <w:t>года</w:t>
      </w:r>
      <w:r>
        <w:rPr>
          <w:color w:val="121415"/>
          <w:w w:val="95"/>
        </w:rPr>
        <w:tab/>
      </w:r>
      <w:r>
        <w:rPr>
          <w:i/>
          <w:color w:val="101212"/>
          <w:spacing w:val="-1"/>
          <w:position w:val="-4"/>
          <w:sz w:val="25"/>
        </w:rPr>
        <w:t>№</w:t>
      </w:r>
      <w:r>
        <w:rPr>
          <w:rFonts w:hint="default"/>
          <w:i/>
          <w:color w:val="101212"/>
          <w:spacing w:val="-1"/>
          <w:position w:val="-4"/>
          <w:sz w:val="25"/>
          <w:lang w:val="ru-RU"/>
        </w:rPr>
        <w:t xml:space="preserve">    </w:t>
      </w:r>
      <w:r>
        <w:rPr>
          <w:i/>
          <w:color w:val="101212"/>
          <w:spacing w:val="-1"/>
          <w:position w:val="-4"/>
          <w:sz w:val="25"/>
        </w:rPr>
        <w:t>-</w:t>
      </w:r>
      <w:r>
        <w:rPr>
          <w:i/>
          <w:color w:val="101212"/>
          <w:spacing w:val="-14"/>
          <w:position w:val="-4"/>
          <w:sz w:val="25"/>
        </w:rPr>
        <w:t xml:space="preserve"> </w:t>
      </w:r>
      <w:r>
        <w:rPr>
          <w:color w:val="101212"/>
          <w:position w:val="-4"/>
        </w:rPr>
        <w:t>р</w:t>
      </w:r>
    </w:p>
    <w:p>
      <w:pPr>
        <w:pStyle w:val="5"/>
        <w:spacing w:before="6"/>
        <w:rPr>
          <w:sz w:val="48"/>
        </w:rPr>
      </w:pPr>
    </w:p>
    <w:p>
      <w:pPr>
        <w:spacing w:before="1" w:line="237" w:lineRule="auto"/>
        <w:ind w:left="2137" w:right="964" w:firstLine="0"/>
        <w:jc w:val="center"/>
        <w:rPr>
          <w:b/>
          <w:sz w:val="24"/>
        </w:rPr>
      </w:pPr>
      <w:r>
        <w:rPr>
          <w:b/>
          <w:color w:val="121516"/>
          <w:sz w:val="24"/>
        </w:rPr>
        <w:t>О</w:t>
      </w:r>
      <w:r>
        <w:rPr>
          <w:b/>
          <w:color w:val="121516"/>
          <w:spacing w:val="-6"/>
          <w:sz w:val="24"/>
        </w:rPr>
        <w:t xml:space="preserve"> </w:t>
      </w:r>
      <w:r>
        <w:rPr>
          <w:b/>
          <w:color w:val="121516"/>
          <w:sz w:val="24"/>
        </w:rPr>
        <w:t>внесении изменений</w:t>
      </w:r>
      <w:r>
        <w:rPr>
          <w:b/>
          <w:color w:val="121516"/>
          <w:spacing w:val="-9"/>
          <w:sz w:val="24"/>
        </w:rPr>
        <w:t xml:space="preserve"> </w:t>
      </w:r>
      <w:r>
        <w:rPr>
          <w:b/>
          <w:color w:val="121516"/>
          <w:sz w:val="24"/>
        </w:rPr>
        <w:t>в</w:t>
      </w:r>
      <w:r>
        <w:rPr>
          <w:b/>
          <w:color w:val="121516"/>
          <w:spacing w:val="-9"/>
          <w:sz w:val="24"/>
        </w:rPr>
        <w:t xml:space="preserve"> </w:t>
      </w:r>
      <w:r>
        <w:rPr>
          <w:b/>
          <w:color w:val="121516"/>
          <w:sz w:val="24"/>
        </w:rPr>
        <w:t>Устав</w:t>
      </w:r>
      <w:r>
        <w:rPr>
          <w:b/>
          <w:color w:val="121516"/>
          <w:spacing w:val="-4"/>
          <w:sz w:val="24"/>
        </w:rPr>
        <w:t xml:space="preserve"> </w:t>
      </w:r>
      <w:r>
        <w:rPr>
          <w:b/>
          <w:color w:val="121516"/>
          <w:sz w:val="24"/>
        </w:rPr>
        <w:t>муниципального</w:t>
      </w:r>
      <w:r>
        <w:rPr>
          <w:b/>
          <w:color w:val="121516"/>
          <w:spacing w:val="-4"/>
          <w:sz w:val="24"/>
        </w:rPr>
        <w:t xml:space="preserve"> </w:t>
      </w:r>
      <w:r>
        <w:rPr>
          <w:b/>
          <w:color w:val="121516"/>
          <w:sz w:val="24"/>
        </w:rPr>
        <w:t>казенного</w:t>
      </w:r>
      <w:r>
        <w:rPr>
          <w:b/>
          <w:color w:val="121516"/>
          <w:spacing w:val="-7"/>
          <w:sz w:val="24"/>
        </w:rPr>
        <w:t xml:space="preserve"> </w:t>
      </w:r>
      <w:r>
        <w:rPr>
          <w:b/>
          <w:color w:val="121516"/>
          <w:sz w:val="24"/>
        </w:rPr>
        <w:t>учреждения</w:t>
      </w:r>
      <w:r>
        <w:rPr>
          <w:b/>
          <w:color w:val="121516"/>
          <w:spacing w:val="-57"/>
          <w:sz w:val="24"/>
        </w:rPr>
        <w:t xml:space="preserve"> </w:t>
      </w:r>
      <w:r>
        <w:rPr>
          <w:b/>
          <w:color w:val="121516"/>
          <w:sz w:val="24"/>
        </w:rPr>
        <w:t>Белоярского</w:t>
      </w:r>
      <w:r>
        <w:rPr>
          <w:b/>
          <w:color w:val="121516"/>
          <w:spacing w:val="2"/>
          <w:sz w:val="24"/>
        </w:rPr>
        <w:t xml:space="preserve"> </w:t>
      </w:r>
      <w:r>
        <w:rPr>
          <w:b/>
          <w:color w:val="121516"/>
          <w:sz w:val="24"/>
        </w:rPr>
        <w:t>района «Центр</w:t>
      </w:r>
      <w:r>
        <w:rPr>
          <w:b/>
          <w:color w:val="121516"/>
          <w:spacing w:val="4"/>
          <w:sz w:val="24"/>
        </w:rPr>
        <w:t xml:space="preserve"> </w:t>
      </w:r>
      <w:r>
        <w:rPr>
          <w:b/>
          <w:color w:val="121516"/>
          <w:sz w:val="24"/>
        </w:rPr>
        <w:t>учета</w:t>
      </w:r>
      <w:r>
        <w:rPr>
          <w:b/>
          <w:color w:val="121516"/>
          <w:spacing w:val="-3"/>
          <w:sz w:val="24"/>
        </w:rPr>
        <w:t xml:space="preserve"> </w:t>
      </w:r>
      <w:r>
        <w:rPr>
          <w:b/>
          <w:color w:val="121516"/>
          <w:sz w:val="24"/>
        </w:rPr>
        <w:t>и</w:t>
      </w:r>
      <w:r>
        <w:rPr>
          <w:b/>
          <w:color w:val="121516"/>
          <w:spacing w:val="1"/>
          <w:sz w:val="24"/>
        </w:rPr>
        <w:t xml:space="preserve"> </w:t>
      </w:r>
      <w:r>
        <w:rPr>
          <w:b/>
          <w:color w:val="121516"/>
          <w:sz w:val="24"/>
        </w:rPr>
        <w:t>отчетности»</w:t>
      </w:r>
    </w:p>
    <w:p>
      <w:pPr>
        <w:pStyle w:val="5"/>
        <w:rPr>
          <w:b/>
          <w:sz w:val="43"/>
        </w:rPr>
      </w:pPr>
    </w:p>
    <w:p>
      <w:pPr>
        <w:pStyle w:val="5"/>
        <w:ind w:left="1273" w:right="103" w:firstLine="545"/>
        <w:jc w:val="right"/>
      </w:pPr>
      <w:r>
        <w:rPr>
          <w:color w:val="0F1212"/>
        </w:rPr>
        <w:t>В соответствии с Федеральным законом от 6 октября 2003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года № 131-ФЗ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«Об общих</w:t>
      </w:r>
      <w:r>
        <w:rPr>
          <w:color w:val="0F1212"/>
          <w:spacing w:val="-57"/>
        </w:rPr>
        <w:t xml:space="preserve"> </w:t>
      </w:r>
      <w:r>
        <w:rPr>
          <w:color w:val="0F1212"/>
        </w:rPr>
        <w:t>принципах</w:t>
      </w:r>
      <w:r>
        <w:rPr>
          <w:color w:val="0F1212"/>
          <w:spacing w:val="34"/>
        </w:rPr>
        <w:t xml:space="preserve"> </w:t>
      </w:r>
      <w:r>
        <w:rPr>
          <w:color w:val="0F1212"/>
        </w:rPr>
        <w:t>организации</w:t>
      </w:r>
      <w:r>
        <w:rPr>
          <w:color w:val="0F1212"/>
          <w:spacing w:val="39"/>
        </w:rPr>
        <w:t xml:space="preserve"> </w:t>
      </w:r>
      <w:r>
        <w:rPr>
          <w:color w:val="0F1212"/>
        </w:rPr>
        <w:t>местного</w:t>
      </w:r>
      <w:r>
        <w:rPr>
          <w:color w:val="0F1212"/>
          <w:spacing w:val="36"/>
        </w:rPr>
        <w:t xml:space="preserve"> </w:t>
      </w:r>
      <w:r>
        <w:rPr>
          <w:color w:val="0F1212"/>
        </w:rPr>
        <w:t>самоуправления</w:t>
      </w:r>
      <w:r>
        <w:rPr>
          <w:color w:val="0F1212"/>
          <w:spacing w:val="28"/>
        </w:rPr>
        <w:t xml:space="preserve"> </w:t>
      </w:r>
      <w:r>
        <w:rPr>
          <w:color w:val="0F1212"/>
        </w:rPr>
        <w:t>в</w:t>
      </w:r>
      <w:r>
        <w:rPr>
          <w:color w:val="0F1212"/>
          <w:spacing w:val="33"/>
        </w:rPr>
        <w:t xml:space="preserve"> </w:t>
      </w:r>
      <w:r>
        <w:rPr>
          <w:color w:val="0F1212"/>
        </w:rPr>
        <w:t>Российской</w:t>
      </w:r>
      <w:r>
        <w:rPr>
          <w:color w:val="0F1212"/>
          <w:spacing w:val="34"/>
        </w:rPr>
        <w:t xml:space="preserve"> </w:t>
      </w:r>
      <w:r>
        <w:rPr>
          <w:color w:val="0F1212"/>
        </w:rPr>
        <w:t>Федерации»,</w:t>
      </w:r>
      <w:r>
        <w:rPr>
          <w:color w:val="0F1212"/>
          <w:spacing w:val="39"/>
        </w:rPr>
        <w:t xml:space="preserve"> </w:t>
      </w:r>
      <w:r>
        <w:rPr>
          <w:color w:val="0F1212"/>
        </w:rPr>
        <w:t>статьей</w:t>
      </w:r>
      <w:r>
        <w:rPr>
          <w:color w:val="0F1212"/>
          <w:spacing w:val="32"/>
        </w:rPr>
        <w:t xml:space="preserve"> </w:t>
      </w:r>
      <w:r>
        <w:rPr>
          <w:color w:val="0F1212"/>
        </w:rPr>
        <w:t>9.1</w:t>
      </w:r>
    </w:p>
    <w:p>
      <w:pPr>
        <w:pStyle w:val="5"/>
        <w:spacing w:before="43" w:line="192" w:lineRule="auto"/>
        <w:ind w:left="1281" w:right="110" w:hanging="5"/>
        <w:jc w:val="right"/>
      </w:pPr>
      <w:r>
        <w:rPr>
          <w:color w:val="0F1212"/>
          <w:position w:val="2"/>
        </w:rPr>
        <w:t xml:space="preserve">Федерального </w:t>
      </w:r>
      <w:r>
        <w:rPr>
          <w:color w:val="0F1212"/>
          <w:position w:val="1"/>
        </w:rPr>
        <w:t>закона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от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12 января 1996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года №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7-ФЗ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«О некоммерческих организациях»</w:t>
      </w:r>
      <w:r>
        <w:rPr>
          <w:color w:val="0F1212"/>
        </w:rPr>
        <w:t>,</w:t>
      </w:r>
      <w:r>
        <w:rPr>
          <w:color w:val="0F1212"/>
          <w:spacing w:val="-57"/>
        </w:rPr>
        <w:t xml:space="preserve"> </w:t>
      </w:r>
      <w:r>
        <w:rPr>
          <w:color w:val="0F1212"/>
        </w:rPr>
        <w:t>Уставом</w:t>
      </w:r>
      <w:r>
        <w:rPr>
          <w:color w:val="0F1212"/>
          <w:spacing w:val="4"/>
        </w:rPr>
        <w:t xml:space="preserve"> </w:t>
      </w:r>
      <w:r>
        <w:rPr>
          <w:color w:val="0F1212"/>
        </w:rPr>
        <w:t>Белоярского</w:t>
      </w:r>
      <w:r>
        <w:rPr>
          <w:color w:val="0F1212"/>
          <w:spacing w:val="7"/>
        </w:rPr>
        <w:t xml:space="preserve"> </w:t>
      </w:r>
      <w:r>
        <w:rPr>
          <w:color w:val="0F1212"/>
        </w:rPr>
        <w:t>района,</w:t>
      </w:r>
      <w:r>
        <w:rPr>
          <w:color w:val="0F1212"/>
          <w:spacing w:val="16"/>
        </w:rPr>
        <w:t xml:space="preserve"> </w:t>
      </w:r>
      <w:r>
        <w:rPr>
          <w:color w:val="0F1212"/>
        </w:rPr>
        <w:t>решением</w:t>
      </w:r>
      <w:r>
        <w:rPr>
          <w:color w:val="0F1212"/>
          <w:spacing w:val="-3"/>
        </w:rPr>
        <w:t xml:space="preserve"> </w:t>
      </w:r>
      <w:r>
        <w:rPr>
          <w:color w:val="0F1212"/>
          <w:position w:val="5"/>
        </w:rPr>
        <w:t>Д</w:t>
      </w:r>
      <w:r>
        <w:rPr>
          <w:color w:val="0F1212"/>
        </w:rPr>
        <w:t>умы</w:t>
      </w:r>
      <w:r>
        <w:rPr>
          <w:color w:val="0F1212"/>
          <w:spacing w:val="12"/>
        </w:rPr>
        <w:t xml:space="preserve"> </w:t>
      </w:r>
      <w:r>
        <w:rPr>
          <w:color w:val="0F1212"/>
        </w:rPr>
        <w:t>Белоярского</w:t>
      </w:r>
      <w:r>
        <w:rPr>
          <w:color w:val="0F1212"/>
          <w:spacing w:val="4"/>
        </w:rPr>
        <w:t xml:space="preserve"> </w:t>
      </w:r>
      <w:r>
        <w:rPr>
          <w:color w:val="0F1212"/>
        </w:rPr>
        <w:t>района от</w:t>
      </w:r>
      <w:r>
        <w:rPr>
          <w:color w:val="0F1212"/>
          <w:spacing w:val="2"/>
        </w:rPr>
        <w:t xml:space="preserve"> </w:t>
      </w:r>
      <w:r>
        <w:rPr>
          <w:color w:val="0F1212"/>
        </w:rPr>
        <w:t>23</w:t>
      </w:r>
      <w:r>
        <w:rPr>
          <w:color w:val="0F1212"/>
          <w:spacing w:val="11"/>
        </w:rPr>
        <w:t xml:space="preserve"> </w:t>
      </w:r>
      <w:r>
        <w:rPr>
          <w:color w:val="0F1212"/>
        </w:rPr>
        <w:t>декабря</w:t>
      </w:r>
      <w:r>
        <w:rPr>
          <w:color w:val="0F1212"/>
          <w:spacing w:val="-1"/>
        </w:rPr>
        <w:t xml:space="preserve"> </w:t>
      </w:r>
      <w:r>
        <w:rPr>
          <w:color w:val="0F1212"/>
        </w:rPr>
        <w:t>2009</w:t>
      </w:r>
      <w:r>
        <w:rPr>
          <w:color w:val="0F1212"/>
          <w:spacing w:val="7"/>
        </w:rPr>
        <w:t xml:space="preserve"> </w:t>
      </w:r>
      <w:r>
        <w:rPr>
          <w:color w:val="0F1212"/>
        </w:rPr>
        <w:t>года</w:t>
      </w:r>
    </w:p>
    <w:p>
      <w:pPr>
        <w:pStyle w:val="5"/>
        <w:tabs>
          <w:tab w:val="left" w:pos="2081"/>
          <w:tab w:val="left" w:pos="2464"/>
          <w:tab w:val="left" w:pos="4211"/>
          <w:tab w:val="left" w:pos="5602"/>
          <w:tab w:val="left" w:pos="7436"/>
          <w:tab w:val="left" w:pos="8951"/>
          <w:tab w:val="left" w:pos="9963"/>
        </w:tabs>
        <w:spacing w:line="223" w:lineRule="auto"/>
        <w:ind w:left="1280" w:right="98" w:hanging="3"/>
        <w:jc w:val="right"/>
      </w:pPr>
      <w:r>
        <w:pict>
          <v:shape id="docshape5" o:spid="_x0000_s1030" o:spt="202" type="#_x0000_t202" style="position:absolute;left:0pt;margin-left:84.25pt;margin-top:75.45pt;height:24.25pt;width:11.45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38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0F1212"/>
                      <w:w w:val="50"/>
                      <w:sz w:val="36"/>
                    </w:rPr>
                    <w:t>No</w:t>
                  </w:r>
                </w:p>
              </w:txbxContent>
            </v:textbox>
          </v:shape>
        </w:pict>
      </w:r>
      <w:r>
        <w:rPr>
          <w:color w:val="0F1212"/>
        </w:rPr>
        <w:t>№</w:t>
      </w:r>
      <w:r>
        <w:rPr>
          <w:color w:val="0F1212"/>
          <w:spacing w:val="10"/>
        </w:rPr>
        <w:t xml:space="preserve"> </w:t>
      </w:r>
      <w:r>
        <w:rPr>
          <w:color w:val="0F1212"/>
        </w:rPr>
        <w:t>174</w:t>
      </w:r>
      <w:r>
        <w:rPr>
          <w:color w:val="0F1212"/>
          <w:spacing w:val="32"/>
        </w:rPr>
        <w:t xml:space="preserve"> </w:t>
      </w:r>
      <w:r>
        <w:rPr>
          <w:color w:val="0F1212"/>
        </w:rPr>
        <w:t>«Об</w:t>
      </w:r>
      <w:r>
        <w:rPr>
          <w:color w:val="0F1212"/>
          <w:spacing w:val="13"/>
        </w:rPr>
        <w:t xml:space="preserve"> </w:t>
      </w:r>
      <w:r>
        <w:rPr>
          <w:color w:val="0F1212"/>
        </w:rPr>
        <w:t>утверж</w:t>
      </w:r>
      <w:r>
        <w:rPr>
          <w:color w:val="0F1212"/>
          <w:position w:val="2"/>
        </w:rPr>
        <w:t>д</w:t>
      </w:r>
      <w:r>
        <w:rPr>
          <w:color w:val="0F1212"/>
        </w:rPr>
        <w:t>ении</w:t>
      </w:r>
      <w:r>
        <w:rPr>
          <w:color w:val="0F1212"/>
          <w:spacing w:val="20"/>
        </w:rPr>
        <w:t xml:space="preserve"> </w:t>
      </w:r>
      <w:r>
        <w:rPr>
          <w:color w:val="0F1212"/>
        </w:rPr>
        <w:t>Положения</w:t>
      </w:r>
      <w:r>
        <w:rPr>
          <w:color w:val="0F1212"/>
          <w:spacing w:val="17"/>
        </w:rPr>
        <w:t xml:space="preserve"> </w:t>
      </w:r>
      <w:r>
        <w:rPr>
          <w:color w:val="0F1212"/>
        </w:rPr>
        <w:t>о</w:t>
      </w:r>
      <w:r>
        <w:rPr>
          <w:color w:val="0F1212"/>
          <w:spacing w:val="12"/>
        </w:rPr>
        <w:t xml:space="preserve"> </w:t>
      </w:r>
      <w:r>
        <w:rPr>
          <w:color w:val="0F1212"/>
        </w:rPr>
        <w:t>комитете</w:t>
      </w:r>
      <w:r>
        <w:rPr>
          <w:color w:val="0F1212"/>
          <w:spacing w:val="5"/>
        </w:rPr>
        <w:t xml:space="preserve"> </w:t>
      </w:r>
      <w:r>
        <w:rPr>
          <w:color w:val="0F1212"/>
        </w:rPr>
        <w:t>по</w:t>
      </w:r>
      <w:r>
        <w:rPr>
          <w:color w:val="0F1212"/>
          <w:spacing w:val="28"/>
        </w:rPr>
        <w:t xml:space="preserve"> </w:t>
      </w:r>
      <w:r>
        <w:rPr>
          <w:color w:val="0F1212"/>
        </w:rPr>
        <w:t>финансам</w:t>
      </w:r>
      <w:r>
        <w:rPr>
          <w:color w:val="0F1212"/>
          <w:spacing w:val="22"/>
        </w:rPr>
        <w:t xml:space="preserve"> </w:t>
      </w:r>
      <w:r>
        <w:rPr>
          <w:color w:val="0F1212"/>
        </w:rPr>
        <w:t>и</w:t>
      </w:r>
      <w:r>
        <w:rPr>
          <w:color w:val="0F1212"/>
          <w:spacing w:val="19"/>
        </w:rPr>
        <w:t xml:space="preserve"> </w:t>
      </w:r>
      <w:r>
        <w:rPr>
          <w:color w:val="0F1212"/>
        </w:rPr>
        <w:t>налоговой</w:t>
      </w:r>
      <w:r>
        <w:rPr>
          <w:color w:val="0F1212"/>
          <w:spacing w:val="10"/>
        </w:rPr>
        <w:t xml:space="preserve"> </w:t>
      </w:r>
      <w:r>
        <w:rPr>
          <w:color w:val="0F1212"/>
        </w:rPr>
        <w:t>политике</w:t>
      </w:r>
      <w:r>
        <w:rPr>
          <w:color w:val="0F1212"/>
          <w:spacing w:val="-57"/>
        </w:rPr>
        <w:t xml:space="preserve"> </w:t>
      </w:r>
      <w:r>
        <w:rPr>
          <w:color w:val="0F1212"/>
        </w:rPr>
        <w:t>а</w:t>
      </w:r>
      <w:r>
        <w:rPr>
          <w:color w:val="0F1212"/>
          <w:position w:val="2"/>
        </w:rPr>
        <w:t>д</w:t>
      </w:r>
      <w:r>
        <w:rPr>
          <w:color w:val="0F1212"/>
        </w:rPr>
        <w:t>министрации Белоярского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района», постановлением администрации Белоярского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района</w:t>
      </w:r>
      <w:r>
        <w:rPr>
          <w:color w:val="0F1212"/>
          <w:spacing w:val="-57"/>
        </w:rPr>
        <w:t xml:space="preserve"> </w:t>
      </w:r>
      <w:r>
        <w:rPr>
          <w:color w:val="0F1212"/>
          <w:position w:val="2"/>
        </w:rPr>
        <w:t>от</w:t>
      </w:r>
      <w:r>
        <w:rPr>
          <w:color w:val="0F1212"/>
          <w:spacing w:val="1"/>
          <w:position w:val="2"/>
        </w:rPr>
        <w:t xml:space="preserve"> </w:t>
      </w:r>
      <w:r>
        <w:rPr>
          <w:color w:val="0F1212"/>
          <w:position w:val="1"/>
        </w:rPr>
        <w:t>20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декабря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201О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года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№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1973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«Об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утверждении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порядка</w:t>
      </w:r>
      <w:r>
        <w:rPr>
          <w:color w:val="0F1212"/>
          <w:spacing w:val="1"/>
          <w:position w:val="1"/>
        </w:rPr>
        <w:t xml:space="preserve"> </w:t>
      </w:r>
      <w:r>
        <w:rPr>
          <w:color w:val="0F1212"/>
          <w:position w:val="1"/>
        </w:rPr>
        <w:t>создания</w:t>
      </w:r>
      <w:r>
        <w:rPr>
          <w:color w:val="0F1212"/>
        </w:rPr>
        <w:t>,</w:t>
      </w:r>
      <w:r>
        <w:rPr>
          <w:color w:val="0F1212"/>
          <w:spacing w:val="1"/>
        </w:rPr>
        <w:t xml:space="preserve"> </w:t>
      </w:r>
      <w:r>
        <w:rPr>
          <w:color w:val="0F1212"/>
          <w:position w:val="2"/>
        </w:rPr>
        <w:t>реорганизации,</w:t>
      </w:r>
      <w:r>
        <w:rPr>
          <w:color w:val="0F1212"/>
          <w:spacing w:val="-57"/>
          <w:position w:val="2"/>
        </w:rPr>
        <w:t xml:space="preserve"> </w:t>
      </w:r>
      <w:r>
        <w:rPr>
          <w:color w:val="0F1212"/>
        </w:rPr>
        <w:t>изменения</w:t>
      </w:r>
      <w:r>
        <w:rPr>
          <w:color w:val="0F1212"/>
          <w:spacing w:val="43"/>
        </w:rPr>
        <w:t xml:space="preserve"> </w:t>
      </w:r>
      <w:r>
        <w:rPr>
          <w:color w:val="0F1212"/>
        </w:rPr>
        <w:t>типа</w:t>
      </w:r>
      <w:r>
        <w:rPr>
          <w:color w:val="0F1212"/>
          <w:spacing w:val="34"/>
        </w:rPr>
        <w:t xml:space="preserve"> </w:t>
      </w:r>
      <w:r>
        <w:rPr>
          <w:color w:val="0F1212"/>
        </w:rPr>
        <w:t>и</w:t>
      </w:r>
      <w:r>
        <w:rPr>
          <w:color w:val="0F1212"/>
          <w:spacing w:val="38"/>
        </w:rPr>
        <w:t xml:space="preserve"> </w:t>
      </w:r>
      <w:r>
        <w:rPr>
          <w:color w:val="0F1212"/>
        </w:rPr>
        <w:t>ликвидации</w:t>
      </w:r>
      <w:r>
        <w:rPr>
          <w:color w:val="0F1212"/>
          <w:spacing w:val="41"/>
        </w:rPr>
        <w:t xml:space="preserve"> </w:t>
      </w:r>
      <w:r>
        <w:rPr>
          <w:color w:val="0F1212"/>
        </w:rPr>
        <w:t>муниципальных</w:t>
      </w:r>
      <w:r>
        <w:rPr>
          <w:color w:val="0F1212"/>
          <w:spacing w:val="34"/>
        </w:rPr>
        <w:t xml:space="preserve"> </w:t>
      </w:r>
      <w:r>
        <w:rPr>
          <w:color w:val="0F1212"/>
        </w:rPr>
        <w:t>учреждений</w:t>
      </w:r>
      <w:r>
        <w:rPr>
          <w:color w:val="0F1212"/>
          <w:spacing w:val="40"/>
        </w:rPr>
        <w:t xml:space="preserve"> </w:t>
      </w:r>
      <w:r>
        <w:rPr>
          <w:color w:val="0F1212"/>
        </w:rPr>
        <w:t>Белоярского</w:t>
      </w:r>
      <w:r>
        <w:rPr>
          <w:color w:val="0F1212"/>
          <w:spacing w:val="38"/>
        </w:rPr>
        <w:t xml:space="preserve"> </w:t>
      </w:r>
      <w:r>
        <w:rPr>
          <w:color w:val="0F1212"/>
        </w:rPr>
        <w:t>района,</w:t>
      </w:r>
      <w:r>
        <w:rPr>
          <w:color w:val="0F1212"/>
          <w:spacing w:val="44"/>
        </w:rPr>
        <w:t xml:space="preserve"> </w:t>
      </w:r>
      <w:r>
        <w:rPr>
          <w:color w:val="0F1212"/>
        </w:rPr>
        <w:t>а</w:t>
      </w:r>
      <w:r>
        <w:rPr>
          <w:color w:val="0F1212"/>
          <w:spacing w:val="38"/>
        </w:rPr>
        <w:t xml:space="preserve"> </w:t>
      </w:r>
      <w:r>
        <w:rPr>
          <w:color w:val="0F1212"/>
        </w:rPr>
        <w:t>также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утверждения</w:t>
      </w:r>
      <w:r>
        <w:rPr>
          <w:color w:val="0F1212"/>
          <w:spacing w:val="35"/>
        </w:rPr>
        <w:t xml:space="preserve"> </w:t>
      </w:r>
      <w:r>
        <w:rPr>
          <w:color w:val="0F1212"/>
        </w:rPr>
        <w:t>уставов</w:t>
      </w:r>
      <w:r>
        <w:rPr>
          <w:color w:val="0F1212"/>
          <w:spacing w:val="45"/>
        </w:rPr>
        <w:t xml:space="preserve"> </w:t>
      </w:r>
      <w:r>
        <w:rPr>
          <w:color w:val="0F1212"/>
        </w:rPr>
        <w:t>м</w:t>
      </w:r>
      <w:r>
        <w:rPr>
          <w:color w:val="0F1212"/>
          <w:position w:val="2"/>
        </w:rPr>
        <w:t>у</w:t>
      </w:r>
      <w:r>
        <w:rPr>
          <w:color w:val="0F1212"/>
        </w:rPr>
        <w:t>ниципальных</w:t>
      </w:r>
      <w:r>
        <w:rPr>
          <w:color w:val="0F1212"/>
          <w:spacing w:val="36"/>
        </w:rPr>
        <w:t xml:space="preserve"> </w:t>
      </w:r>
      <w:r>
        <w:rPr>
          <w:color w:val="0F1212"/>
        </w:rPr>
        <w:t>учреждений</w:t>
      </w:r>
      <w:r>
        <w:rPr>
          <w:color w:val="0F1212"/>
          <w:spacing w:val="40"/>
        </w:rPr>
        <w:t xml:space="preserve"> </w:t>
      </w:r>
      <w:r>
        <w:rPr>
          <w:color w:val="0F1212"/>
        </w:rPr>
        <w:t>Белоярского</w:t>
      </w:r>
      <w:r>
        <w:rPr>
          <w:color w:val="0F1212"/>
          <w:spacing w:val="48"/>
        </w:rPr>
        <w:t xml:space="preserve"> </w:t>
      </w:r>
      <w:r>
        <w:rPr>
          <w:color w:val="0F1212"/>
        </w:rPr>
        <w:t>района</w:t>
      </w:r>
      <w:r>
        <w:rPr>
          <w:color w:val="0F1212"/>
          <w:spacing w:val="33"/>
        </w:rPr>
        <w:t xml:space="preserve"> </w:t>
      </w:r>
      <w:r>
        <w:rPr>
          <w:color w:val="0F1212"/>
        </w:rPr>
        <w:t>и</w:t>
      </w:r>
      <w:r>
        <w:rPr>
          <w:color w:val="0F1212"/>
          <w:spacing w:val="46"/>
        </w:rPr>
        <w:t xml:space="preserve"> </w:t>
      </w:r>
      <w:r>
        <w:rPr>
          <w:color w:val="0F1212"/>
        </w:rPr>
        <w:t>внесения</w:t>
      </w:r>
      <w:r>
        <w:rPr>
          <w:color w:val="0F1212"/>
          <w:spacing w:val="44"/>
        </w:rPr>
        <w:t xml:space="preserve"> </w:t>
      </w:r>
      <w:r>
        <w:rPr>
          <w:color w:val="0F1212"/>
        </w:rPr>
        <w:t>в</w:t>
      </w:r>
      <w:r>
        <w:rPr>
          <w:color w:val="0F1212"/>
          <w:spacing w:val="35"/>
        </w:rPr>
        <w:t xml:space="preserve"> </w:t>
      </w:r>
      <w:r>
        <w:rPr>
          <w:color w:val="0F1212"/>
        </w:rPr>
        <w:t>них</w:t>
      </w:r>
      <w:r>
        <w:rPr>
          <w:color w:val="0F1212"/>
          <w:spacing w:val="-57"/>
        </w:rPr>
        <w:t xml:space="preserve"> </w:t>
      </w:r>
      <w:r>
        <w:rPr>
          <w:color w:val="0F1212"/>
        </w:rPr>
        <w:t>изменений»,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постановлением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администрации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Белоярского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района от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28</w:t>
      </w:r>
      <w:r>
        <w:rPr>
          <w:color w:val="0F1212"/>
          <w:spacing w:val="60"/>
        </w:rPr>
        <w:t xml:space="preserve"> </w:t>
      </w:r>
      <w:r>
        <w:rPr>
          <w:color w:val="0F1212"/>
        </w:rPr>
        <w:t>июня</w:t>
      </w:r>
      <w:r>
        <w:rPr>
          <w:color w:val="0F1212"/>
          <w:spacing w:val="60"/>
        </w:rPr>
        <w:t xml:space="preserve"> </w:t>
      </w:r>
      <w:r>
        <w:rPr>
          <w:color w:val="0F1212"/>
        </w:rPr>
        <w:t>2024</w:t>
      </w:r>
      <w:r>
        <w:rPr>
          <w:color w:val="0F1212"/>
          <w:spacing w:val="60"/>
        </w:rPr>
        <w:t xml:space="preserve"> </w:t>
      </w:r>
      <w:r>
        <w:rPr>
          <w:color w:val="0F1212"/>
        </w:rPr>
        <w:t>года</w:t>
      </w:r>
      <w:r>
        <w:rPr>
          <w:color w:val="0F1212"/>
          <w:spacing w:val="-57"/>
        </w:rPr>
        <w:t xml:space="preserve"> </w:t>
      </w:r>
      <w:r>
        <w:rPr>
          <w:color w:val="0F1212"/>
        </w:rPr>
        <w:t>456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«О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создании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муниципального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казенного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учреждения</w:t>
      </w:r>
      <w:r>
        <w:rPr>
          <w:color w:val="0F1212"/>
          <w:spacing w:val="60"/>
        </w:rPr>
        <w:t xml:space="preserve"> </w:t>
      </w:r>
      <w:r>
        <w:rPr>
          <w:color w:val="0F1212"/>
        </w:rPr>
        <w:t>Белоярского</w:t>
      </w:r>
      <w:r>
        <w:rPr>
          <w:color w:val="0F1212"/>
          <w:spacing w:val="60"/>
        </w:rPr>
        <w:t xml:space="preserve"> </w:t>
      </w:r>
      <w:r>
        <w:rPr>
          <w:color w:val="0F1212"/>
        </w:rPr>
        <w:t>района</w:t>
      </w:r>
      <w:r>
        <w:rPr>
          <w:color w:val="0F1212"/>
          <w:spacing w:val="60"/>
        </w:rPr>
        <w:t xml:space="preserve"> </w:t>
      </w:r>
      <w:r>
        <w:rPr>
          <w:color w:val="0F1212"/>
        </w:rPr>
        <w:t>«</w:t>
      </w:r>
      <w:r>
        <w:rPr>
          <w:color w:val="0F1212"/>
          <w:position w:val="5"/>
        </w:rPr>
        <w:t>Ц</w:t>
      </w:r>
      <w:r>
        <w:rPr>
          <w:color w:val="0F1212"/>
        </w:rPr>
        <w:t>ентр</w:t>
      </w:r>
      <w:r>
        <w:rPr>
          <w:color w:val="0F1212"/>
          <w:spacing w:val="1"/>
        </w:rPr>
        <w:t xml:space="preserve"> </w:t>
      </w:r>
      <w:r>
        <w:rPr>
          <w:color w:val="0F1212"/>
        </w:rPr>
        <w:t>учета</w:t>
      </w:r>
      <w:r>
        <w:rPr>
          <w:color w:val="0F1212"/>
          <w:spacing w:val="29"/>
        </w:rPr>
        <w:t xml:space="preserve"> </w:t>
      </w:r>
      <w:r>
        <w:rPr>
          <w:color w:val="0F1212"/>
        </w:rPr>
        <w:t>и</w:t>
      </w:r>
      <w:r>
        <w:rPr>
          <w:color w:val="0F1212"/>
          <w:spacing w:val="30"/>
        </w:rPr>
        <w:t xml:space="preserve"> </w:t>
      </w:r>
      <w:r>
        <w:rPr>
          <w:color w:val="0F1212"/>
        </w:rPr>
        <w:t>отчетности»</w:t>
      </w:r>
      <w:r>
        <w:rPr>
          <w:color w:val="0F1212"/>
          <w:spacing w:val="27"/>
        </w:rPr>
        <w:t xml:space="preserve"> </w:t>
      </w:r>
      <w:r>
        <w:rPr>
          <w:color w:val="0F1212"/>
        </w:rPr>
        <w:t>в</w:t>
      </w:r>
      <w:r>
        <w:rPr>
          <w:color w:val="0F1212"/>
          <w:spacing w:val="32"/>
        </w:rPr>
        <w:t xml:space="preserve"> </w:t>
      </w:r>
      <w:r>
        <w:rPr>
          <w:color w:val="0F1212"/>
        </w:rPr>
        <w:t>целях</w:t>
      </w:r>
      <w:r>
        <w:rPr>
          <w:color w:val="0F1212"/>
          <w:spacing w:val="30"/>
        </w:rPr>
        <w:t xml:space="preserve"> </w:t>
      </w:r>
      <w:r>
        <w:rPr>
          <w:color w:val="0F1212"/>
        </w:rPr>
        <w:t>осу</w:t>
      </w:r>
      <w:r>
        <w:rPr>
          <w:color w:val="0F1212"/>
          <w:position w:val="3"/>
        </w:rPr>
        <w:t>щ</w:t>
      </w:r>
      <w:r>
        <w:rPr>
          <w:color w:val="0F1212"/>
        </w:rPr>
        <w:t>ествления</w:t>
      </w:r>
      <w:r>
        <w:rPr>
          <w:color w:val="0F1212"/>
          <w:spacing w:val="31"/>
        </w:rPr>
        <w:t xml:space="preserve"> </w:t>
      </w:r>
      <w:r>
        <w:rPr>
          <w:color w:val="0F1212"/>
        </w:rPr>
        <w:t>централизации</w:t>
      </w:r>
      <w:r>
        <w:rPr>
          <w:color w:val="0F1212"/>
          <w:spacing w:val="39"/>
        </w:rPr>
        <w:t xml:space="preserve"> </w:t>
      </w:r>
      <w:r>
        <w:rPr>
          <w:color w:val="0F1212"/>
        </w:rPr>
        <w:t>бухгалтерского</w:t>
      </w:r>
      <w:r>
        <w:rPr>
          <w:color w:val="0F1212"/>
          <w:spacing w:val="30"/>
        </w:rPr>
        <w:t xml:space="preserve"> </w:t>
      </w:r>
      <w:r>
        <w:rPr>
          <w:color w:val="0F1212"/>
          <w:position w:val="5"/>
        </w:rPr>
        <w:t>(</w:t>
      </w:r>
      <w:r>
        <w:rPr>
          <w:color w:val="0F1212"/>
        </w:rPr>
        <w:t>бюджетного</w:t>
      </w:r>
      <w:r>
        <w:rPr>
          <w:color w:val="0F1212"/>
          <w:position w:val="5"/>
        </w:rPr>
        <w:t>)</w:t>
      </w:r>
      <w:r>
        <w:rPr>
          <w:color w:val="0F1212"/>
          <w:spacing w:val="-57"/>
          <w:position w:val="5"/>
        </w:rPr>
        <w:t xml:space="preserve"> </w:t>
      </w:r>
      <w:r>
        <w:rPr>
          <w:color w:val="0F1212"/>
          <w:position w:val="2"/>
        </w:rPr>
        <w:t>учета</w:t>
      </w:r>
      <w:r>
        <w:rPr>
          <w:color w:val="0F1212"/>
          <w:position w:val="2"/>
        </w:rPr>
        <w:tab/>
      </w:r>
      <w:r>
        <w:rPr>
          <w:color w:val="0F1212"/>
          <w:position w:val="2"/>
        </w:rPr>
        <w:t>и</w:t>
      </w:r>
      <w:r>
        <w:rPr>
          <w:color w:val="0F1212"/>
          <w:position w:val="2"/>
        </w:rPr>
        <w:tab/>
      </w:r>
      <w:r>
        <w:rPr>
          <w:color w:val="0F1212"/>
          <w:position w:val="2"/>
        </w:rPr>
        <w:t>формирования</w:t>
      </w:r>
      <w:r>
        <w:rPr>
          <w:color w:val="0F1212"/>
          <w:position w:val="2"/>
        </w:rPr>
        <w:tab/>
      </w:r>
      <w:r>
        <w:rPr>
          <w:color w:val="0F1212"/>
          <w:position w:val="2"/>
        </w:rPr>
        <w:t>отчетности</w:t>
      </w:r>
      <w:r>
        <w:rPr>
          <w:color w:val="0F1212"/>
          <w:position w:val="2"/>
        </w:rPr>
        <w:tab/>
      </w:r>
      <w:r>
        <w:rPr>
          <w:color w:val="0F1212"/>
          <w:position w:val="2"/>
        </w:rPr>
        <w:t>администрации</w:t>
      </w:r>
      <w:r>
        <w:rPr>
          <w:color w:val="0F1212"/>
          <w:position w:val="2"/>
        </w:rPr>
        <w:tab/>
      </w:r>
      <w:r>
        <w:rPr>
          <w:color w:val="0F1212"/>
          <w:position w:val="2"/>
        </w:rPr>
        <w:t>Белоярского</w:t>
      </w:r>
      <w:r>
        <w:rPr>
          <w:color w:val="0F1212"/>
          <w:position w:val="2"/>
        </w:rPr>
        <w:tab/>
      </w:r>
      <w:r>
        <w:rPr>
          <w:color w:val="0F1212"/>
          <w:position w:val="2"/>
        </w:rPr>
        <w:t>района</w:t>
      </w:r>
      <w:r>
        <w:rPr>
          <w:color w:val="0F1212"/>
        </w:rPr>
        <w:t>,</w:t>
      </w:r>
      <w:r>
        <w:rPr>
          <w:color w:val="0F1212"/>
        </w:rPr>
        <w:tab/>
      </w:r>
      <w:r>
        <w:rPr>
          <w:color w:val="0F1212"/>
          <w:position w:val="2"/>
        </w:rPr>
        <w:t>органов</w:t>
      </w:r>
      <w:r>
        <w:rPr>
          <w:color w:val="0F1212"/>
          <w:spacing w:val="-57"/>
          <w:position w:val="2"/>
        </w:rPr>
        <w:t xml:space="preserve"> </w:t>
      </w:r>
      <w:r>
        <w:rPr>
          <w:color w:val="0F1212"/>
        </w:rPr>
        <w:t>администрации</w:t>
      </w:r>
      <w:r>
        <w:rPr>
          <w:color w:val="0F1212"/>
          <w:spacing w:val="25"/>
        </w:rPr>
        <w:t xml:space="preserve"> </w:t>
      </w:r>
      <w:r>
        <w:rPr>
          <w:color w:val="0F1212"/>
        </w:rPr>
        <w:t>Белоярского</w:t>
      </w:r>
      <w:r>
        <w:rPr>
          <w:color w:val="0F1212"/>
          <w:spacing w:val="25"/>
        </w:rPr>
        <w:t xml:space="preserve"> </w:t>
      </w:r>
      <w:r>
        <w:rPr>
          <w:color w:val="0F1212"/>
        </w:rPr>
        <w:t>района</w:t>
      </w:r>
      <w:r>
        <w:rPr>
          <w:color w:val="0F1212"/>
          <w:spacing w:val="16"/>
        </w:rPr>
        <w:t xml:space="preserve"> </w:t>
      </w:r>
      <w:r>
        <w:rPr>
          <w:color w:val="0F1212"/>
        </w:rPr>
        <w:t>с</w:t>
      </w:r>
      <w:r>
        <w:rPr>
          <w:color w:val="0F1212"/>
          <w:spacing w:val="17"/>
        </w:rPr>
        <w:t xml:space="preserve"> </w:t>
      </w:r>
      <w:r>
        <w:rPr>
          <w:color w:val="0F1212"/>
        </w:rPr>
        <w:t>правом</w:t>
      </w:r>
      <w:r>
        <w:rPr>
          <w:color w:val="0F1212"/>
          <w:spacing w:val="24"/>
        </w:rPr>
        <w:t xml:space="preserve"> </w:t>
      </w:r>
      <w:r>
        <w:rPr>
          <w:color w:val="0F1212"/>
        </w:rPr>
        <w:t>юридического</w:t>
      </w:r>
      <w:r>
        <w:rPr>
          <w:color w:val="0F1212"/>
          <w:spacing w:val="22"/>
        </w:rPr>
        <w:t xml:space="preserve"> </w:t>
      </w:r>
      <w:r>
        <w:rPr>
          <w:color w:val="0F1212"/>
        </w:rPr>
        <w:t>лица</w:t>
      </w:r>
      <w:r>
        <w:rPr>
          <w:color w:val="0F1212"/>
          <w:spacing w:val="10"/>
        </w:rPr>
        <w:t xml:space="preserve"> </w:t>
      </w:r>
      <w:r>
        <w:rPr>
          <w:color w:val="0F1212"/>
        </w:rPr>
        <w:t>и</w:t>
      </w:r>
      <w:r>
        <w:rPr>
          <w:color w:val="0F1212"/>
          <w:spacing w:val="20"/>
        </w:rPr>
        <w:t xml:space="preserve"> </w:t>
      </w:r>
      <w:r>
        <w:rPr>
          <w:color w:val="0F1212"/>
        </w:rPr>
        <w:t>подведомственных</w:t>
      </w:r>
      <w:r>
        <w:rPr>
          <w:color w:val="0F1212"/>
          <w:spacing w:val="17"/>
        </w:rPr>
        <w:t xml:space="preserve"> </w:t>
      </w:r>
      <w:r>
        <w:rPr>
          <w:color w:val="0F1212"/>
        </w:rPr>
        <w:t>им</w:t>
      </w:r>
    </w:p>
    <w:p>
      <w:pPr>
        <w:pStyle w:val="5"/>
        <w:spacing w:line="250" w:lineRule="exact"/>
        <w:ind w:left="1287"/>
      </w:pPr>
      <w:r>
        <w:rPr>
          <w:color w:val="0F1212"/>
        </w:rPr>
        <w:t>муниципальных</w:t>
      </w:r>
      <w:r>
        <w:rPr>
          <w:color w:val="0F1212"/>
          <w:spacing w:val="-11"/>
        </w:rPr>
        <w:t xml:space="preserve"> </w:t>
      </w:r>
      <w:r>
        <w:rPr>
          <w:color w:val="0F1212"/>
        </w:rPr>
        <w:t>учреждений</w:t>
      </w:r>
      <w:r>
        <w:rPr>
          <w:color w:val="0F1212"/>
          <w:spacing w:val="-1"/>
        </w:rPr>
        <w:t xml:space="preserve"> </w:t>
      </w:r>
      <w:r>
        <w:rPr>
          <w:color w:val="0F1212"/>
        </w:rPr>
        <w:t>Белоярского</w:t>
      </w:r>
      <w:r>
        <w:rPr>
          <w:color w:val="0F1212"/>
          <w:spacing w:val="-8"/>
        </w:rPr>
        <w:t xml:space="preserve"> </w:t>
      </w:r>
      <w:r>
        <w:rPr>
          <w:color w:val="0F1212"/>
        </w:rPr>
        <w:t>района,</w:t>
      </w:r>
      <w:r>
        <w:rPr>
          <w:color w:val="0F1212"/>
          <w:spacing w:val="-9"/>
        </w:rPr>
        <w:t xml:space="preserve"> </w:t>
      </w:r>
      <w:r>
        <w:rPr>
          <w:color w:val="0F1212"/>
        </w:rPr>
        <w:t>постановляю:</w:t>
      </w:r>
    </w:p>
    <w:p>
      <w:pPr>
        <w:pStyle w:val="8"/>
        <w:numPr>
          <w:ilvl w:val="0"/>
          <w:numId w:val="1"/>
        </w:numPr>
        <w:tabs>
          <w:tab w:val="left" w:pos="2027"/>
        </w:tabs>
        <w:spacing w:before="27" w:after="0" w:line="272" w:lineRule="exact"/>
        <w:ind w:left="1279" w:right="100" w:firstLine="475"/>
        <w:jc w:val="left"/>
        <w:rPr>
          <w:color w:val="111314"/>
          <w:sz w:val="24"/>
        </w:rPr>
      </w:pPr>
      <w:r>
        <w:rPr>
          <w:color w:val="111314"/>
          <w:sz w:val="24"/>
        </w:rPr>
        <w:t>Внести</w:t>
      </w:r>
      <w:r>
        <w:rPr>
          <w:color w:val="111314"/>
          <w:spacing w:val="12"/>
          <w:sz w:val="24"/>
        </w:rPr>
        <w:t xml:space="preserve"> </w:t>
      </w:r>
      <w:r>
        <w:rPr>
          <w:color w:val="111314"/>
          <w:sz w:val="24"/>
        </w:rPr>
        <w:t>в</w:t>
      </w:r>
      <w:r>
        <w:rPr>
          <w:color w:val="111314"/>
          <w:spacing w:val="12"/>
          <w:sz w:val="24"/>
        </w:rPr>
        <w:t xml:space="preserve"> </w:t>
      </w:r>
      <w:r>
        <w:rPr>
          <w:color w:val="111314"/>
          <w:sz w:val="24"/>
        </w:rPr>
        <w:t>Устав</w:t>
      </w:r>
      <w:r>
        <w:rPr>
          <w:color w:val="111314"/>
          <w:spacing w:val="5"/>
          <w:sz w:val="24"/>
        </w:rPr>
        <w:t xml:space="preserve"> </w:t>
      </w:r>
      <w:r>
        <w:rPr>
          <w:color w:val="111314"/>
          <w:sz w:val="24"/>
        </w:rPr>
        <w:t>муниципального</w:t>
      </w:r>
      <w:r>
        <w:rPr>
          <w:color w:val="111314"/>
          <w:spacing w:val="12"/>
          <w:sz w:val="24"/>
        </w:rPr>
        <w:t xml:space="preserve"> </w:t>
      </w:r>
      <w:r>
        <w:rPr>
          <w:color w:val="111314"/>
          <w:sz w:val="24"/>
        </w:rPr>
        <w:t>казенного</w:t>
      </w:r>
      <w:r>
        <w:rPr>
          <w:color w:val="111314"/>
          <w:spacing w:val="6"/>
          <w:sz w:val="24"/>
        </w:rPr>
        <w:t xml:space="preserve"> </w:t>
      </w:r>
      <w:r>
        <w:rPr>
          <w:color w:val="111314"/>
          <w:sz w:val="24"/>
        </w:rPr>
        <w:t>учреждения</w:t>
      </w:r>
      <w:r>
        <w:rPr>
          <w:color w:val="111314"/>
          <w:spacing w:val="11"/>
          <w:sz w:val="24"/>
        </w:rPr>
        <w:t xml:space="preserve"> </w:t>
      </w:r>
      <w:r>
        <w:rPr>
          <w:color w:val="111314"/>
          <w:sz w:val="24"/>
        </w:rPr>
        <w:t>Белоярского</w:t>
      </w:r>
      <w:r>
        <w:rPr>
          <w:color w:val="111314"/>
          <w:spacing w:val="15"/>
          <w:sz w:val="24"/>
        </w:rPr>
        <w:t xml:space="preserve"> </w:t>
      </w:r>
      <w:r>
        <w:rPr>
          <w:color w:val="111314"/>
          <w:sz w:val="24"/>
        </w:rPr>
        <w:t>района</w:t>
      </w:r>
      <w:r>
        <w:rPr>
          <w:color w:val="111314"/>
          <w:spacing w:val="15"/>
          <w:sz w:val="24"/>
        </w:rPr>
        <w:t xml:space="preserve"> </w:t>
      </w:r>
      <w:r>
        <w:rPr>
          <w:color w:val="111314"/>
          <w:sz w:val="24"/>
        </w:rPr>
        <w:t>«</w:t>
      </w:r>
      <w:r>
        <w:rPr>
          <w:color w:val="111314"/>
          <w:position w:val="5"/>
          <w:sz w:val="24"/>
        </w:rPr>
        <w:t>Ц</w:t>
      </w:r>
      <w:r>
        <w:rPr>
          <w:color w:val="111314"/>
          <w:sz w:val="24"/>
        </w:rPr>
        <w:t>ентр</w:t>
      </w:r>
      <w:r>
        <w:rPr>
          <w:color w:val="111314"/>
          <w:spacing w:val="-57"/>
          <w:sz w:val="24"/>
        </w:rPr>
        <w:t xml:space="preserve"> </w:t>
      </w:r>
      <w:r>
        <w:rPr>
          <w:color w:val="111314"/>
          <w:sz w:val="24"/>
        </w:rPr>
        <w:t>учета</w:t>
      </w:r>
      <w:r>
        <w:rPr>
          <w:color w:val="111314"/>
          <w:spacing w:val="52"/>
          <w:sz w:val="24"/>
        </w:rPr>
        <w:t xml:space="preserve"> </w:t>
      </w:r>
      <w:r>
        <w:rPr>
          <w:color w:val="111314"/>
          <w:sz w:val="24"/>
        </w:rPr>
        <w:t>и</w:t>
      </w:r>
      <w:r>
        <w:rPr>
          <w:color w:val="111314"/>
          <w:spacing w:val="50"/>
          <w:sz w:val="24"/>
        </w:rPr>
        <w:t xml:space="preserve"> </w:t>
      </w:r>
      <w:r>
        <w:rPr>
          <w:color w:val="111314"/>
          <w:sz w:val="24"/>
        </w:rPr>
        <w:t>отчетности»</w:t>
      </w:r>
      <w:r>
        <w:rPr>
          <w:color w:val="111314"/>
          <w:spacing w:val="47"/>
          <w:sz w:val="24"/>
        </w:rPr>
        <w:t xml:space="preserve"> </w:t>
      </w:r>
      <w:r>
        <w:rPr>
          <w:color w:val="111314"/>
          <w:sz w:val="24"/>
        </w:rPr>
        <w:t>изменения,</w:t>
      </w:r>
      <w:r>
        <w:rPr>
          <w:color w:val="111314"/>
          <w:spacing w:val="56"/>
          <w:sz w:val="24"/>
        </w:rPr>
        <w:t xml:space="preserve"> </w:t>
      </w:r>
      <w:r>
        <w:rPr>
          <w:color w:val="111314"/>
          <w:sz w:val="24"/>
        </w:rPr>
        <w:t>изложив</w:t>
      </w:r>
      <w:r>
        <w:rPr>
          <w:color w:val="111314"/>
          <w:spacing w:val="47"/>
          <w:sz w:val="24"/>
        </w:rPr>
        <w:t xml:space="preserve"> </w:t>
      </w:r>
      <w:r>
        <w:rPr>
          <w:color w:val="111314"/>
          <w:sz w:val="24"/>
        </w:rPr>
        <w:t>их</w:t>
      </w:r>
      <w:r>
        <w:rPr>
          <w:color w:val="111314"/>
          <w:spacing w:val="50"/>
          <w:sz w:val="24"/>
        </w:rPr>
        <w:t xml:space="preserve"> </w:t>
      </w:r>
      <w:r>
        <w:rPr>
          <w:color w:val="111314"/>
          <w:sz w:val="24"/>
        </w:rPr>
        <w:t>в</w:t>
      </w:r>
      <w:r>
        <w:rPr>
          <w:color w:val="111314"/>
          <w:spacing w:val="48"/>
          <w:sz w:val="24"/>
        </w:rPr>
        <w:t xml:space="preserve"> </w:t>
      </w:r>
      <w:r>
        <w:rPr>
          <w:color w:val="111314"/>
          <w:sz w:val="24"/>
        </w:rPr>
        <w:t>новой</w:t>
      </w:r>
      <w:r>
        <w:rPr>
          <w:color w:val="111314"/>
          <w:spacing w:val="52"/>
          <w:sz w:val="24"/>
        </w:rPr>
        <w:t xml:space="preserve"> </w:t>
      </w:r>
      <w:r>
        <w:rPr>
          <w:color w:val="111314"/>
          <w:sz w:val="24"/>
        </w:rPr>
        <w:t>редакции</w:t>
      </w:r>
      <w:r>
        <w:rPr>
          <w:color w:val="111314"/>
          <w:spacing w:val="59"/>
          <w:sz w:val="24"/>
        </w:rPr>
        <w:t xml:space="preserve"> </w:t>
      </w:r>
      <w:r>
        <w:rPr>
          <w:color w:val="111314"/>
          <w:sz w:val="24"/>
        </w:rPr>
        <w:t>согласно</w:t>
      </w:r>
      <w:r>
        <w:rPr>
          <w:color w:val="111314"/>
          <w:spacing w:val="45"/>
          <w:sz w:val="24"/>
        </w:rPr>
        <w:t xml:space="preserve"> </w:t>
      </w:r>
      <w:r>
        <w:rPr>
          <w:color w:val="111314"/>
          <w:sz w:val="24"/>
        </w:rPr>
        <w:t>приложению</w:t>
      </w:r>
      <w:r>
        <w:rPr>
          <w:color w:val="111314"/>
          <w:spacing w:val="54"/>
          <w:sz w:val="24"/>
        </w:rPr>
        <w:t xml:space="preserve"> </w:t>
      </w:r>
      <w:r>
        <w:rPr>
          <w:color w:val="111314"/>
          <w:sz w:val="24"/>
        </w:rPr>
        <w:t>к</w:t>
      </w:r>
    </w:p>
    <w:p>
      <w:pPr>
        <w:pStyle w:val="5"/>
        <w:spacing w:line="276" w:lineRule="exact"/>
        <w:ind w:left="1285"/>
      </w:pPr>
      <w:r>
        <w:rPr>
          <w:color w:val="111314"/>
        </w:rPr>
        <w:t>настоя</w:t>
      </w:r>
      <w:r>
        <w:rPr>
          <w:color w:val="111314"/>
          <w:position w:val="3"/>
        </w:rPr>
        <w:t>щ</w:t>
      </w:r>
      <w:r>
        <w:rPr>
          <w:color w:val="111314"/>
        </w:rPr>
        <w:t>ему</w:t>
      </w:r>
      <w:r>
        <w:rPr>
          <w:color w:val="111314"/>
          <w:spacing w:val="-3"/>
        </w:rPr>
        <w:t xml:space="preserve"> </w:t>
      </w:r>
      <w:r>
        <w:rPr>
          <w:color w:val="111314"/>
        </w:rPr>
        <w:t>распоряжению.</w:t>
      </w:r>
    </w:p>
    <w:p>
      <w:pPr>
        <w:pStyle w:val="8"/>
        <w:numPr>
          <w:ilvl w:val="0"/>
          <w:numId w:val="1"/>
        </w:numPr>
        <w:tabs>
          <w:tab w:val="left" w:pos="1960"/>
        </w:tabs>
        <w:spacing w:before="3" w:after="0" w:line="240" w:lineRule="auto"/>
        <w:ind w:left="1959" w:right="0" w:hanging="249"/>
        <w:jc w:val="left"/>
        <w:rPr>
          <w:color w:val="121717"/>
          <w:sz w:val="24"/>
        </w:rPr>
      </w:pPr>
      <w:r>
        <w:rPr>
          <w:color w:val="121717"/>
          <w:sz w:val="24"/>
        </w:rPr>
        <w:t>Настоящее</w:t>
      </w:r>
      <w:r>
        <w:rPr>
          <w:color w:val="121717"/>
          <w:spacing w:val="2"/>
          <w:sz w:val="24"/>
        </w:rPr>
        <w:t xml:space="preserve"> </w:t>
      </w:r>
      <w:r>
        <w:rPr>
          <w:color w:val="121717"/>
          <w:sz w:val="24"/>
        </w:rPr>
        <w:t>распоряжение</w:t>
      </w:r>
      <w:r>
        <w:rPr>
          <w:color w:val="121717"/>
          <w:spacing w:val="-10"/>
          <w:sz w:val="24"/>
        </w:rPr>
        <w:t xml:space="preserve"> </w:t>
      </w:r>
      <w:r>
        <w:rPr>
          <w:color w:val="121717"/>
          <w:sz w:val="24"/>
        </w:rPr>
        <w:t>вступает</w:t>
      </w:r>
      <w:r>
        <w:rPr>
          <w:color w:val="121717"/>
          <w:spacing w:val="-5"/>
          <w:sz w:val="24"/>
        </w:rPr>
        <w:t xml:space="preserve"> </w:t>
      </w:r>
      <w:r>
        <w:rPr>
          <w:color w:val="121717"/>
          <w:sz w:val="24"/>
        </w:rPr>
        <w:t>в</w:t>
      </w:r>
      <w:r>
        <w:rPr>
          <w:color w:val="121717"/>
          <w:spacing w:val="-7"/>
          <w:sz w:val="24"/>
        </w:rPr>
        <w:t xml:space="preserve"> </w:t>
      </w:r>
      <w:r>
        <w:rPr>
          <w:color w:val="121717"/>
          <w:sz w:val="24"/>
        </w:rPr>
        <w:t>силу</w:t>
      </w:r>
      <w:r>
        <w:rPr>
          <w:color w:val="121717"/>
          <w:spacing w:val="-4"/>
          <w:sz w:val="24"/>
        </w:rPr>
        <w:t xml:space="preserve"> </w:t>
      </w:r>
      <w:r>
        <w:rPr>
          <w:color w:val="121717"/>
          <w:sz w:val="24"/>
        </w:rPr>
        <w:t>с</w:t>
      </w:r>
      <w:r>
        <w:rPr>
          <w:color w:val="121717"/>
          <w:spacing w:val="-3"/>
          <w:sz w:val="24"/>
        </w:rPr>
        <w:t xml:space="preserve"> </w:t>
      </w:r>
      <w:r>
        <w:rPr>
          <w:color w:val="121717"/>
          <w:sz w:val="24"/>
        </w:rPr>
        <w:t>момента</w:t>
      </w:r>
      <w:r>
        <w:rPr>
          <w:color w:val="121717"/>
          <w:spacing w:val="-14"/>
          <w:sz w:val="24"/>
        </w:rPr>
        <w:t xml:space="preserve"> </w:t>
      </w:r>
      <w:r>
        <w:rPr>
          <w:color w:val="121717"/>
          <w:sz w:val="24"/>
        </w:rPr>
        <w:t>подписания.</w:t>
      </w:r>
    </w:p>
    <w:p>
      <w:pPr>
        <w:pStyle w:val="5"/>
        <w:rPr>
          <w:sz w:val="32"/>
        </w:rPr>
      </w:pPr>
    </w:p>
    <w:p>
      <w:pPr>
        <w:pStyle w:val="5"/>
        <w:rPr>
          <w:sz w:val="40"/>
        </w:rPr>
      </w:pPr>
    </w:p>
    <w:p>
      <w:pPr>
        <w:pStyle w:val="5"/>
        <w:ind w:left="1286" w:right="5781" w:firstLine="7"/>
      </w:pPr>
      <w:r>
        <w:rPr>
          <w:color w:val="121617"/>
        </w:rPr>
        <w:t>Заместитель главы Белоярского райо</w:t>
      </w:r>
      <w:r>
        <w:rPr>
          <w:color w:val="121617"/>
          <w:lang w:val="ru-RU"/>
        </w:rPr>
        <w:t>на</w:t>
      </w:r>
      <w:r>
        <w:rPr>
          <w:rFonts w:hint="default"/>
          <w:color w:val="121617"/>
          <w:lang w:val="ru-RU"/>
        </w:rPr>
        <w:t xml:space="preserve">, </w:t>
      </w:r>
      <w:r>
        <w:rPr>
          <w:color w:val="121617"/>
          <w:spacing w:val="-57"/>
        </w:rPr>
        <w:t xml:space="preserve"> </w:t>
      </w:r>
      <w:r>
        <w:rPr>
          <w:color w:val="15181A"/>
        </w:rPr>
        <w:t>председатель</w:t>
      </w:r>
      <w:r>
        <w:rPr>
          <w:color w:val="15181A"/>
          <w:spacing w:val="8"/>
        </w:rPr>
        <w:t xml:space="preserve"> </w:t>
      </w:r>
      <w:r>
        <w:rPr>
          <w:color w:val="15181A"/>
        </w:rPr>
        <w:t>Комитета</w:t>
      </w:r>
    </w:p>
    <w:p>
      <w:pPr>
        <w:pStyle w:val="5"/>
        <w:spacing w:before="4" w:line="274" w:lineRule="exact"/>
        <w:ind w:left="1290"/>
      </w:pPr>
      <w:r>
        <w:rPr>
          <w:color w:val="111313"/>
        </w:rPr>
        <w:t>по</w:t>
      </w:r>
      <w:r>
        <w:rPr>
          <w:color w:val="111313"/>
          <w:spacing w:val="2"/>
        </w:rPr>
        <w:t xml:space="preserve"> </w:t>
      </w:r>
      <w:r>
        <w:rPr>
          <w:color w:val="111313"/>
        </w:rPr>
        <w:t>финансам</w:t>
      </w:r>
      <w:r>
        <w:rPr>
          <w:color w:val="111313"/>
          <w:spacing w:val="-3"/>
        </w:rPr>
        <w:t xml:space="preserve"> </w:t>
      </w:r>
      <w:r>
        <w:rPr>
          <w:color w:val="111313"/>
        </w:rPr>
        <w:t>и</w:t>
      </w:r>
      <w:r>
        <w:rPr>
          <w:color w:val="111313"/>
          <w:spacing w:val="-2"/>
        </w:rPr>
        <w:t xml:space="preserve"> </w:t>
      </w:r>
      <w:r>
        <w:rPr>
          <w:color w:val="111313"/>
        </w:rPr>
        <w:t>налоговой</w:t>
      </w:r>
      <w:r>
        <w:rPr>
          <w:color w:val="111313"/>
          <w:spacing w:val="-7"/>
        </w:rPr>
        <w:t xml:space="preserve"> </w:t>
      </w:r>
      <w:r>
        <w:rPr>
          <w:color w:val="111313"/>
        </w:rPr>
        <w:t>политике</w:t>
      </w:r>
    </w:p>
    <w:p>
      <w:pPr>
        <w:pStyle w:val="5"/>
        <w:tabs>
          <w:tab w:val="left" w:pos="9489"/>
        </w:tabs>
        <w:spacing w:line="284" w:lineRule="exact"/>
        <w:ind w:left="1295"/>
      </w:pPr>
      <w:r>
        <w:rPr>
          <w:color w:val="111313"/>
        </w:rPr>
        <w:t>администрации</w:t>
      </w:r>
      <w:r>
        <w:rPr>
          <w:color w:val="111313"/>
          <w:spacing w:val="2"/>
        </w:rPr>
        <w:t xml:space="preserve"> </w:t>
      </w:r>
      <w:r>
        <w:rPr>
          <w:color w:val="111313"/>
        </w:rPr>
        <w:t>Белоярского района</w:t>
      </w:r>
      <w:r>
        <w:rPr>
          <w:color w:val="111313"/>
        </w:rPr>
        <w:tab/>
      </w:r>
      <w:r>
        <w:rPr>
          <w:color w:val="16181A"/>
          <w:position w:val="1"/>
        </w:rPr>
        <w:t>И.А.Плохих</w:t>
      </w:r>
    </w:p>
    <w:p>
      <w:pPr>
        <w:spacing w:after="0" w:line="284" w:lineRule="exact"/>
        <w:sectPr>
          <w:type w:val="continuous"/>
          <w:pgSz w:w="11930" w:h="16840"/>
          <w:pgMar w:top="1580" w:right="640" w:bottom="280" w:left="400" w:header="720" w:footer="720" w:gutter="0"/>
          <w:cols w:space="720" w:num="1"/>
        </w:sectPr>
      </w:pPr>
    </w:p>
    <w:p>
      <w:pPr>
        <w:pStyle w:val="2"/>
        <w:spacing w:before="72"/>
        <w:ind w:left="2305"/>
      </w:pPr>
      <w:r>
        <w:rPr>
          <w:color w:val="242A2A"/>
          <w:w w:val="140"/>
        </w:rPr>
        <w:t>СОГЛАСОВАНО</w:t>
      </w:r>
    </w:p>
    <w:p>
      <w:pPr>
        <w:pStyle w:val="5"/>
        <w:spacing w:before="3"/>
        <w:rPr>
          <w:rFonts w:ascii="Courier New"/>
          <w:b/>
          <w:sz w:val="25"/>
        </w:rPr>
      </w:pPr>
    </w:p>
    <w:p>
      <w:pPr>
        <w:pStyle w:val="5"/>
        <w:ind w:left="1201" w:right="-18" w:firstLine="3"/>
      </w:pPr>
      <w:r>
        <w:rPr>
          <w:color w:val="242A2A"/>
        </w:rPr>
        <w:t>Председатель</w:t>
      </w:r>
      <w:r>
        <w:rPr>
          <w:color w:val="242A2A"/>
          <w:spacing w:val="17"/>
        </w:rPr>
        <w:t xml:space="preserve"> </w:t>
      </w:r>
      <w:r>
        <w:rPr>
          <w:color w:val="242A2A"/>
        </w:rPr>
        <w:t>Комите</w:t>
      </w:r>
      <w:r>
        <w:rPr>
          <w:color w:val="44484B"/>
        </w:rPr>
        <w:t>та</w:t>
      </w:r>
      <w:r>
        <w:rPr>
          <w:color w:val="44484B"/>
          <w:spacing w:val="-5"/>
        </w:rPr>
        <w:t xml:space="preserve"> </w:t>
      </w:r>
      <w:r>
        <w:rPr>
          <w:color w:val="242A2A"/>
        </w:rPr>
        <w:t>м</w:t>
      </w:r>
      <w:r>
        <w:rPr>
          <w:color w:val="44484B"/>
        </w:rPr>
        <w:t>у</w:t>
      </w:r>
      <w:r>
        <w:rPr>
          <w:color w:val="242A2A"/>
        </w:rPr>
        <w:t>ниципальной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собственности администрации Белоярского</w:t>
      </w:r>
      <w:r>
        <w:rPr>
          <w:color w:val="242A2A"/>
          <w:spacing w:val="-58"/>
        </w:rPr>
        <w:t xml:space="preserve"> </w:t>
      </w:r>
      <w:r>
        <w:rPr>
          <w:color w:val="242A2A"/>
        </w:rPr>
        <w:t>района</w:t>
      </w:r>
    </w:p>
    <w:p>
      <w:pPr>
        <w:pStyle w:val="2"/>
        <w:spacing w:before="79"/>
      </w:pPr>
      <w:r>
        <w:rPr>
          <w:b w:val="0"/>
        </w:rPr>
        <w:br w:type="column"/>
      </w:r>
      <w:r>
        <w:rPr>
          <w:color w:val="242A2A"/>
          <w:w w:val="145"/>
        </w:rPr>
        <w:t>УТВЕРЖДАЮ</w:t>
      </w:r>
    </w:p>
    <w:p>
      <w:pPr>
        <w:pStyle w:val="5"/>
        <w:spacing w:before="200"/>
        <w:ind w:left="459" w:right="352"/>
        <w:jc w:val="both"/>
      </w:pPr>
      <w:r>
        <w:rPr>
          <w:color w:val="242A2A"/>
        </w:rPr>
        <w:t>Заместитель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главы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Белоярского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района</w:t>
      </w:r>
      <w:r>
        <w:rPr>
          <w:color w:val="44484B"/>
        </w:rPr>
        <w:t>,</w:t>
      </w:r>
      <w:r>
        <w:rPr>
          <w:color w:val="44484B"/>
          <w:spacing w:val="1"/>
        </w:rPr>
        <w:t xml:space="preserve"> </w:t>
      </w:r>
      <w:r>
        <w:rPr>
          <w:color w:val="242A2A"/>
        </w:rPr>
        <w:t>пре</w:t>
      </w:r>
      <w:r>
        <w:rPr>
          <w:color w:val="44484B"/>
        </w:rPr>
        <w:t>д</w:t>
      </w:r>
      <w:r>
        <w:rPr>
          <w:color w:val="242A2A"/>
        </w:rPr>
        <w:t>се</w:t>
      </w:r>
      <w:r>
        <w:rPr>
          <w:color w:val="44484B"/>
        </w:rPr>
        <w:t>д</w:t>
      </w:r>
      <w:r>
        <w:rPr>
          <w:color w:val="242A2A"/>
        </w:rPr>
        <w:t>атель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Комитета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по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финансам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и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налоговой</w:t>
      </w:r>
      <w:r>
        <w:rPr>
          <w:color w:val="242A2A"/>
          <w:spacing w:val="1"/>
        </w:rPr>
        <w:t xml:space="preserve"> </w:t>
      </w:r>
      <w:r>
        <w:rPr>
          <w:color w:val="242A2A"/>
        </w:rPr>
        <w:t>политике</w:t>
      </w:r>
      <w:r>
        <w:rPr>
          <w:color w:val="242A2A"/>
          <w:spacing w:val="1"/>
        </w:rPr>
        <w:t xml:space="preserve"> </w:t>
      </w:r>
      <w:r>
        <w:rPr>
          <w:color w:val="242A2A"/>
          <w:position w:val="1"/>
        </w:rPr>
        <w:t>а</w:t>
      </w:r>
      <w:r>
        <w:rPr>
          <w:color w:val="44484B"/>
          <w:position w:val="1"/>
        </w:rPr>
        <w:t>д</w:t>
      </w:r>
      <w:r>
        <w:rPr>
          <w:color w:val="242A2A"/>
          <w:position w:val="1"/>
        </w:rPr>
        <w:t>министрации</w:t>
      </w:r>
      <w:r>
        <w:rPr>
          <w:color w:val="242A2A"/>
          <w:spacing w:val="1"/>
          <w:position w:val="1"/>
        </w:rPr>
        <w:t xml:space="preserve"> </w:t>
      </w:r>
      <w:r>
        <w:rPr>
          <w:color w:val="242A2A"/>
        </w:rPr>
        <w:t>Бе</w:t>
      </w:r>
      <w:r>
        <w:rPr>
          <w:color w:val="44484B"/>
        </w:rPr>
        <w:t>л</w:t>
      </w:r>
      <w:r>
        <w:rPr>
          <w:color w:val="242A2A"/>
        </w:rPr>
        <w:t>оярского</w:t>
      </w:r>
      <w:r>
        <w:rPr>
          <w:color w:val="242A2A"/>
          <w:spacing w:val="-4"/>
        </w:rPr>
        <w:t xml:space="preserve"> </w:t>
      </w:r>
      <w:r>
        <w:rPr>
          <w:color w:val="242A2A"/>
        </w:rPr>
        <w:t>района</w:t>
      </w:r>
    </w:p>
    <w:p>
      <w:pPr>
        <w:spacing w:after="0"/>
        <w:jc w:val="both"/>
        <w:sectPr>
          <w:pgSz w:w="11920" w:h="16840"/>
          <w:pgMar w:top="1520" w:right="637" w:bottom="280" w:left="400" w:header="720" w:footer="720" w:gutter="0"/>
          <w:cols w:equalWidth="0" w:num="2">
            <w:col w:w="5685" w:space="40"/>
            <w:col w:w="5158"/>
          </w:cols>
        </w:sectPr>
      </w:pPr>
    </w:p>
    <w:p>
      <w:pPr>
        <w:pStyle w:val="5"/>
        <w:spacing w:before="3"/>
        <w:rPr>
          <w:sz w:val="16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</w:p>
    <w:p>
      <w:pPr>
        <w:pStyle w:val="5"/>
        <w:spacing w:before="2"/>
        <w:rPr>
          <w:sz w:val="13"/>
        </w:rPr>
      </w:pPr>
      <w:bookmarkStart w:id="0" w:name="_GoBack"/>
      <w:bookmarkEnd w:id="0"/>
    </w:p>
    <w:p>
      <w:pPr>
        <w:pStyle w:val="5"/>
        <w:rPr>
          <w:sz w:val="36"/>
        </w:rPr>
      </w:pPr>
    </w:p>
    <w:p>
      <w:pPr>
        <w:pStyle w:val="5"/>
        <w:rPr>
          <w:sz w:val="36"/>
        </w:rPr>
      </w:pPr>
    </w:p>
    <w:p>
      <w:pPr>
        <w:pStyle w:val="5"/>
        <w:rPr>
          <w:sz w:val="36"/>
        </w:rPr>
      </w:pPr>
    </w:p>
    <w:p>
      <w:pPr>
        <w:pStyle w:val="5"/>
        <w:rPr>
          <w:sz w:val="36"/>
        </w:rPr>
      </w:pPr>
    </w:p>
    <w:p>
      <w:pPr>
        <w:pStyle w:val="5"/>
        <w:rPr>
          <w:sz w:val="36"/>
        </w:rPr>
      </w:pPr>
    </w:p>
    <w:p>
      <w:pPr>
        <w:pStyle w:val="5"/>
        <w:spacing w:before="6"/>
        <w:rPr>
          <w:sz w:val="47"/>
        </w:rPr>
      </w:pPr>
    </w:p>
    <w:p>
      <w:pPr>
        <w:pStyle w:val="2"/>
        <w:ind w:left="5285"/>
      </w:pPr>
      <w:r>
        <w:rPr>
          <w:color w:val="242A2A"/>
          <w:w w:val="130"/>
        </w:rPr>
        <w:t>УСТАВ</w:t>
      </w:r>
    </w:p>
    <w:p>
      <w:pPr>
        <w:spacing w:before="260"/>
        <w:ind w:left="2519" w:right="1760" w:firstLine="0"/>
        <w:jc w:val="center"/>
        <w:rPr>
          <w:b/>
          <w:sz w:val="23"/>
        </w:rPr>
      </w:pPr>
      <w:r>
        <w:rPr>
          <w:b/>
          <w:color w:val="242A2A"/>
          <w:sz w:val="23"/>
        </w:rPr>
        <w:t>муниципального</w:t>
      </w:r>
      <w:r>
        <w:rPr>
          <w:b/>
          <w:color w:val="242A2A"/>
          <w:spacing w:val="14"/>
          <w:sz w:val="23"/>
        </w:rPr>
        <w:t xml:space="preserve"> </w:t>
      </w:r>
      <w:r>
        <w:rPr>
          <w:b/>
          <w:color w:val="242A2A"/>
          <w:sz w:val="23"/>
        </w:rPr>
        <w:t>казенного</w:t>
      </w:r>
      <w:r>
        <w:rPr>
          <w:b/>
          <w:color w:val="242A2A"/>
          <w:spacing w:val="61"/>
          <w:sz w:val="23"/>
        </w:rPr>
        <w:t xml:space="preserve"> </w:t>
      </w:r>
      <w:r>
        <w:rPr>
          <w:b/>
          <w:color w:val="242A2A"/>
          <w:sz w:val="23"/>
        </w:rPr>
        <w:t>учреждения</w:t>
      </w:r>
      <w:r>
        <w:rPr>
          <w:b/>
          <w:color w:val="242A2A"/>
          <w:spacing w:val="63"/>
          <w:sz w:val="23"/>
        </w:rPr>
        <w:t xml:space="preserve"> </w:t>
      </w:r>
      <w:r>
        <w:rPr>
          <w:b/>
          <w:color w:val="242A2A"/>
          <w:sz w:val="23"/>
        </w:rPr>
        <w:t>Белоярского</w:t>
      </w:r>
      <w:r>
        <w:rPr>
          <w:b/>
          <w:color w:val="242A2A"/>
          <w:spacing w:val="80"/>
          <w:sz w:val="23"/>
        </w:rPr>
        <w:t xml:space="preserve"> </w:t>
      </w:r>
      <w:r>
        <w:rPr>
          <w:b/>
          <w:color w:val="242A2A"/>
          <w:sz w:val="23"/>
        </w:rPr>
        <w:t>района</w:t>
      </w:r>
    </w:p>
    <w:p>
      <w:pPr>
        <w:spacing w:before="10"/>
        <w:ind w:left="2511" w:right="1760" w:firstLine="0"/>
        <w:jc w:val="center"/>
        <w:rPr>
          <w:b/>
          <w:sz w:val="23"/>
        </w:rPr>
      </w:pPr>
      <w:r>
        <w:rPr>
          <w:b/>
          <w:color w:val="242A2A"/>
          <w:w w:val="105"/>
          <w:sz w:val="23"/>
        </w:rPr>
        <w:t>«Центр</w:t>
      </w:r>
      <w:r>
        <w:rPr>
          <w:b/>
          <w:color w:val="242A2A"/>
          <w:spacing w:val="-11"/>
          <w:w w:val="105"/>
          <w:sz w:val="23"/>
        </w:rPr>
        <w:t xml:space="preserve"> </w:t>
      </w:r>
      <w:r>
        <w:rPr>
          <w:b/>
          <w:color w:val="242A2A"/>
          <w:w w:val="105"/>
          <w:sz w:val="23"/>
        </w:rPr>
        <w:t>учета</w:t>
      </w:r>
      <w:r>
        <w:rPr>
          <w:b/>
          <w:color w:val="242A2A"/>
          <w:spacing w:val="-6"/>
          <w:w w:val="105"/>
          <w:sz w:val="23"/>
        </w:rPr>
        <w:t xml:space="preserve"> </w:t>
      </w:r>
      <w:r>
        <w:rPr>
          <w:b/>
          <w:color w:val="242A2A"/>
          <w:w w:val="105"/>
          <w:sz w:val="23"/>
        </w:rPr>
        <w:t>и</w:t>
      </w:r>
      <w:r>
        <w:rPr>
          <w:b/>
          <w:color w:val="242A2A"/>
          <w:spacing w:val="-6"/>
          <w:w w:val="105"/>
          <w:sz w:val="23"/>
        </w:rPr>
        <w:t xml:space="preserve"> </w:t>
      </w:r>
      <w:r>
        <w:rPr>
          <w:b/>
          <w:color w:val="242A2A"/>
          <w:w w:val="105"/>
          <w:sz w:val="23"/>
        </w:rPr>
        <w:t>отчетности»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33"/>
        </w:rPr>
      </w:pPr>
    </w:p>
    <w:p>
      <w:pPr>
        <w:spacing w:before="0"/>
        <w:ind w:left="2517" w:right="1760" w:firstLine="0"/>
        <w:jc w:val="center"/>
        <w:rPr>
          <w:b/>
          <w:sz w:val="23"/>
        </w:rPr>
      </w:pPr>
      <w:r>
        <w:rPr>
          <w:b/>
          <w:color w:val="242A2A"/>
          <w:w w:val="105"/>
          <w:sz w:val="23"/>
        </w:rPr>
        <w:t>2024</w:t>
      </w:r>
      <w:r>
        <w:rPr>
          <w:b/>
          <w:color w:val="242A2A"/>
          <w:spacing w:val="2"/>
          <w:w w:val="105"/>
          <w:sz w:val="23"/>
        </w:rPr>
        <w:t xml:space="preserve"> </w:t>
      </w:r>
      <w:r>
        <w:rPr>
          <w:b/>
          <w:color w:val="242A2A"/>
          <w:w w:val="105"/>
          <w:sz w:val="23"/>
        </w:rPr>
        <w:t>год</w:t>
      </w:r>
    </w:p>
    <w:p>
      <w:pPr>
        <w:spacing w:after="0"/>
        <w:jc w:val="center"/>
        <w:rPr>
          <w:sz w:val="23"/>
        </w:rPr>
        <w:sectPr>
          <w:type w:val="continuous"/>
          <w:pgSz w:w="11920" w:h="16840"/>
          <w:pgMar w:top="1580" w:right="637" w:bottom="280" w:left="400" w:header="720" w:footer="720" w:gutter="0"/>
          <w:cols w:space="720" w:num="1"/>
        </w:sectPr>
      </w:pPr>
    </w:p>
    <w:p>
      <w:pPr>
        <w:pStyle w:val="8"/>
        <w:numPr>
          <w:ilvl w:val="1"/>
          <w:numId w:val="1"/>
        </w:numPr>
        <w:tabs>
          <w:tab w:val="left" w:pos="4557"/>
        </w:tabs>
        <w:spacing w:before="118" w:after="0" w:line="240" w:lineRule="auto"/>
        <w:ind w:left="4556" w:right="0" w:hanging="231"/>
        <w:jc w:val="left"/>
        <w:rPr>
          <w:b/>
          <w:color w:val="282B2B"/>
          <w:sz w:val="23"/>
        </w:rPr>
      </w:pPr>
      <w:r>
        <w:rPr>
          <w:b/>
          <w:color w:val="282B2B"/>
          <w:w w:val="105"/>
          <w:sz w:val="23"/>
        </w:rPr>
        <w:t>ОБЩИЕ</w:t>
      </w:r>
      <w:r>
        <w:rPr>
          <w:b/>
          <w:color w:val="282B2B"/>
          <w:spacing w:val="-13"/>
          <w:w w:val="105"/>
          <w:sz w:val="23"/>
        </w:rPr>
        <w:t xml:space="preserve"> </w:t>
      </w:r>
      <w:r>
        <w:rPr>
          <w:b/>
          <w:color w:val="282B2B"/>
          <w:w w:val="105"/>
          <w:sz w:val="23"/>
        </w:rPr>
        <w:t>ПОЛОЖЕНИЯ</w:t>
      </w:r>
    </w:p>
    <w:p>
      <w:pPr>
        <w:pStyle w:val="5"/>
        <w:spacing w:before="7"/>
        <w:rPr>
          <w:b/>
          <w:sz w:val="16"/>
        </w:rPr>
      </w:pPr>
    </w:p>
    <w:p>
      <w:pPr>
        <w:spacing w:after="0"/>
        <w:rPr>
          <w:sz w:val="16"/>
        </w:rPr>
        <w:sectPr>
          <w:headerReference r:id="rId5" w:type="default"/>
          <w:pgSz w:w="11920" w:h="16840"/>
          <w:pgMar w:top="1180" w:right="637" w:bottom="280" w:left="400" w:header="609" w:footer="0" w:gutter="0"/>
          <w:pgNumType w:start="2"/>
          <w:cols w:space="720" w:num="1"/>
        </w:sect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rPr>
          <w:b/>
          <w:sz w:val="18"/>
        </w:rPr>
      </w:pPr>
    </w:p>
    <w:p>
      <w:pPr>
        <w:pStyle w:val="5"/>
        <w:spacing w:before="7"/>
        <w:rPr>
          <w:b/>
          <w:sz w:val="17"/>
        </w:rPr>
      </w:pPr>
    </w:p>
    <w:p>
      <w:pPr>
        <w:spacing w:before="0"/>
        <w:ind w:left="146" w:right="0" w:firstLine="0"/>
        <w:jc w:val="left"/>
        <w:rPr>
          <w:sz w:val="17"/>
        </w:rPr>
      </w:pPr>
      <w:r>
        <w:rPr>
          <w:color w:val="A1A3A0"/>
          <w:w w:val="60"/>
          <w:sz w:val="17"/>
        </w:rPr>
        <w:t>,......,._</w:t>
      </w: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spacing w:before="147"/>
        <w:ind w:left="167" w:right="0" w:firstLine="0"/>
        <w:jc w:val="left"/>
        <w:rPr>
          <w:sz w:val="19"/>
        </w:rPr>
      </w:pPr>
      <w:r>
        <w:rPr>
          <w:color w:val="A1A3A0"/>
          <w:w w:val="55"/>
          <w:sz w:val="19"/>
        </w:rPr>
        <w:t>,,......_</w:t>
      </w:r>
    </w:p>
    <w:p>
      <w:pPr>
        <w:pStyle w:val="8"/>
        <w:numPr>
          <w:ilvl w:val="1"/>
          <w:numId w:val="2"/>
        </w:numPr>
        <w:tabs>
          <w:tab w:val="left" w:pos="1422"/>
        </w:tabs>
        <w:spacing w:before="91" w:after="0" w:line="242" w:lineRule="auto"/>
        <w:ind w:left="146" w:right="269" w:firstLine="846"/>
        <w:jc w:val="both"/>
        <w:rPr>
          <w:color w:val="282B2B"/>
          <w:sz w:val="24"/>
        </w:rPr>
      </w:pPr>
      <w:r>
        <w:rPr>
          <w:color w:val="383D3B"/>
          <w:spacing w:val="-1"/>
          <w:w w:val="99"/>
          <w:sz w:val="24"/>
        </w:rPr>
        <w:br w:type="column"/>
      </w:r>
      <w:r>
        <w:rPr>
          <w:color w:val="383D3B"/>
          <w:sz w:val="24"/>
        </w:rPr>
        <w:t>Муниципальное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казенное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учреждение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Белоярского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района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«Центр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учета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и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отчетности»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(далее</w:t>
      </w:r>
      <w:r>
        <w:rPr>
          <w:color w:val="282B2B"/>
          <w:spacing w:val="1"/>
          <w:sz w:val="24"/>
        </w:rPr>
        <w:t xml:space="preserve"> </w:t>
      </w:r>
      <w:r>
        <w:rPr>
          <w:color w:val="111616"/>
          <w:sz w:val="24"/>
        </w:rPr>
        <w:t>-</w:t>
      </w:r>
      <w:r>
        <w:rPr>
          <w:color w:val="111616"/>
          <w:spacing w:val="1"/>
          <w:sz w:val="24"/>
        </w:rPr>
        <w:t xml:space="preserve"> </w:t>
      </w:r>
      <w:r>
        <w:rPr>
          <w:color w:val="383D3B"/>
          <w:sz w:val="24"/>
        </w:rPr>
        <w:t>учреждение)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создано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на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основании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постановления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администрации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Белоярского</w:t>
      </w:r>
      <w:r>
        <w:rPr>
          <w:color w:val="282B2B"/>
          <w:spacing w:val="1"/>
          <w:sz w:val="24"/>
        </w:rPr>
        <w:t xml:space="preserve"> </w:t>
      </w:r>
      <w:r>
        <w:rPr>
          <w:color w:val="111616"/>
          <w:sz w:val="24"/>
        </w:rPr>
        <w:t xml:space="preserve">района </w:t>
      </w:r>
      <w:r>
        <w:rPr>
          <w:color w:val="282B2B"/>
          <w:sz w:val="24"/>
        </w:rPr>
        <w:t>от 28 июня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 xml:space="preserve">2024 года </w:t>
      </w:r>
      <w:r>
        <w:rPr>
          <w:rFonts w:ascii="Arial" w:hAnsi="Arial"/>
          <w:color w:val="282B2B"/>
          <w:sz w:val="22"/>
        </w:rPr>
        <w:t xml:space="preserve">№ </w:t>
      </w:r>
      <w:r>
        <w:rPr>
          <w:color w:val="282B2B"/>
          <w:sz w:val="24"/>
        </w:rPr>
        <w:t xml:space="preserve">456 </w:t>
      </w:r>
      <w:r>
        <w:rPr>
          <w:color w:val="383D3B"/>
          <w:sz w:val="24"/>
        </w:rPr>
        <w:t>«О создании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муниципального казенного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w w:val="95"/>
          <w:sz w:val="24"/>
        </w:rPr>
        <w:t>учреждения</w:t>
      </w:r>
      <w:r>
        <w:rPr>
          <w:color w:val="282B2B"/>
          <w:spacing w:val="14"/>
          <w:w w:val="95"/>
          <w:sz w:val="24"/>
        </w:rPr>
        <w:t xml:space="preserve"> </w:t>
      </w:r>
      <w:r>
        <w:rPr>
          <w:color w:val="282B2B"/>
          <w:w w:val="95"/>
          <w:sz w:val="24"/>
        </w:rPr>
        <w:t>Белоярского</w:t>
      </w:r>
      <w:r>
        <w:rPr>
          <w:color w:val="282B2B"/>
          <w:spacing w:val="24"/>
          <w:w w:val="95"/>
          <w:sz w:val="24"/>
        </w:rPr>
        <w:t xml:space="preserve"> </w:t>
      </w:r>
      <w:r>
        <w:rPr>
          <w:color w:val="282B2B"/>
          <w:w w:val="95"/>
          <w:sz w:val="24"/>
        </w:rPr>
        <w:t>района</w:t>
      </w:r>
      <w:r>
        <w:rPr>
          <w:color w:val="282B2B"/>
          <w:spacing w:val="21"/>
          <w:w w:val="95"/>
          <w:sz w:val="24"/>
        </w:rPr>
        <w:t xml:space="preserve"> </w:t>
      </w:r>
      <w:r>
        <w:rPr>
          <w:color w:val="4B504F"/>
          <w:w w:val="95"/>
          <w:sz w:val="24"/>
        </w:rPr>
        <w:t>«</w:t>
      </w:r>
      <w:r>
        <w:rPr>
          <w:color w:val="282B2B"/>
          <w:w w:val="95"/>
          <w:sz w:val="24"/>
        </w:rPr>
        <w:t>Центр</w:t>
      </w:r>
      <w:r>
        <w:rPr>
          <w:color w:val="282B2B"/>
          <w:spacing w:val="9"/>
          <w:w w:val="95"/>
          <w:sz w:val="24"/>
        </w:rPr>
        <w:t xml:space="preserve"> </w:t>
      </w:r>
      <w:r>
        <w:rPr>
          <w:color w:val="383D3B"/>
          <w:w w:val="95"/>
          <w:sz w:val="24"/>
        </w:rPr>
        <w:t>учета</w:t>
      </w:r>
      <w:r>
        <w:rPr>
          <w:color w:val="383D3B"/>
          <w:spacing w:val="3"/>
          <w:w w:val="95"/>
          <w:sz w:val="24"/>
        </w:rPr>
        <w:t xml:space="preserve"> </w:t>
      </w:r>
      <w:r>
        <w:rPr>
          <w:color w:val="282B2B"/>
          <w:w w:val="95"/>
          <w:sz w:val="24"/>
        </w:rPr>
        <w:t>и</w:t>
      </w:r>
      <w:r>
        <w:rPr>
          <w:color w:val="282B2B"/>
          <w:spacing w:val="-9"/>
          <w:w w:val="95"/>
          <w:sz w:val="24"/>
        </w:rPr>
        <w:t xml:space="preserve"> </w:t>
      </w:r>
      <w:r>
        <w:rPr>
          <w:color w:val="282B2B"/>
          <w:w w:val="95"/>
          <w:sz w:val="24"/>
        </w:rPr>
        <w:t>отчетности».</w:t>
      </w:r>
    </w:p>
    <w:p>
      <w:pPr>
        <w:pStyle w:val="5"/>
        <w:spacing w:line="264" w:lineRule="exact"/>
        <w:ind w:left="996"/>
        <w:jc w:val="both"/>
      </w:pPr>
      <w:r>
        <w:rPr>
          <w:color w:val="282B2B"/>
        </w:rPr>
        <w:t>Учредителем</w:t>
      </w:r>
      <w:r>
        <w:rPr>
          <w:color w:val="282B2B"/>
          <w:spacing w:val="6"/>
        </w:rPr>
        <w:t xml:space="preserve"> </w:t>
      </w:r>
      <w:r>
        <w:rPr>
          <w:color w:val="383D3B"/>
        </w:rPr>
        <w:t>учреждения</w:t>
      </w:r>
      <w:r>
        <w:rPr>
          <w:color w:val="383D3B"/>
          <w:spacing w:val="6"/>
        </w:rPr>
        <w:t xml:space="preserve"> </w:t>
      </w:r>
      <w:r>
        <w:rPr>
          <w:color w:val="282B2B"/>
        </w:rPr>
        <w:t>яв</w:t>
      </w:r>
      <w:r>
        <w:rPr>
          <w:color w:val="4B504F"/>
        </w:rPr>
        <w:t>л</w:t>
      </w:r>
      <w:r>
        <w:rPr>
          <w:color w:val="282B2B"/>
        </w:rPr>
        <w:t>яется</w:t>
      </w:r>
      <w:r>
        <w:rPr>
          <w:color w:val="282B2B"/>
          <w:spacing w:val="-7"/>
        </w:rPr>
        <w:t xml:space="preserve"> </w:t>
      </w:r>
      <w:r>
        <w:rPr>
          <w:color w:val="282B2B"/>
        </w:rPr>
        <w:t>муниципальное</w:t>
      </w:r>
      <w:r>
        <w:rPr>
          <w:color w:val="282B2B"/>
          <w:spacing w:val="18"/>
        </w:rPr>
        <w:t xml:space="preserve"> </w:t>
      </w:r>
      <w:r>
        <w:rPr>
          <w:color w:val="282B2B"/>
        </w:rPr>
        <w:t>образование</w:t>
      </w:r>
      <w:r>
        <w:rPr>
          <w:color w:val="282B2B"/>
          <w:spacing w:val="-6"/>
        </w:rPr>
        <w:t xml:space="preserve"> </w:t>
      </w:r>
      <w:r>
        <w:rPr>
          <w:color w:val="282B2B"/>
        </w:rPr>
        <w:t>Белоярский</w:t>
      </w:r>
      <w:r>
        <w:rPr>
          <w:color w:val="282B2B"/>
          <w:spacing w:val="3"/>
        </w:rPr>
        <w:t xml:space="preserve"> </w:t>
      </w:r>
      <w:r>
        <w:rPr>
          <w:color w:val="282B2B"/>
        </w:rPr>
        <w:t>район.</w:t>
      </w:r>
    </w:p>
    <w:p>
      <w:pPr>
        <w:pStyle w:val="5"/>
        <w:spacing w:line="275" w:lineRule="exact"/>
        <w:ind w:left="997"/>
        <w:jc w:val="both"/>
        <w:rPr>
          <w:rFonts w:ascii="Arial" w:hAnsi="Arial"/>
          <w:b/>
          <w:sz w:val="21"/>
        </w:rPr>
      </w:pPr>
      <w:r>
        <w:rPr>
          <w:color w:val="282B2B"/>
        </w:rPr>
        <w:t>Функции</w:t>
      </w:r>
      <w:r>
        <w:rPr>
          <w:color w:val="282B2B"/>
          <w:spacing w:val="7"/>
        </w:rPr>
        <w:t xml:space="preserve"> </w:t>
      </w:r>
      <w:r>
        <w:rPr>
          <w:color w:val="282B2B"/>
        </w:rPr>
        <w:t>и</w:t>
      </w:r>
      <w:r>
        <w:rPr>
          <w:color w:val="282B2B"/>
          <w:spacing w:val="-3"/>
        </w:rPr>
        <w:t xml:space="preserve"> </w:t>
      </w:r>
      <w:r>
        <w:rPr>
          <w:color w:val="282B2B"/>
        </w:rPr>
        <w:t>полномочия</w:t>
      </w:r>
      <w:r>
        <w:rPr>
          <w:color w:val="282B2B"/>
          <w:spacing w:val="5"/>
        </w:rPr>
        <w:t xml:space="preserve"> </w:t>
      </w:r>
      <w:r>
        <w:rPr>
          <w:color w:val="383D3B"/>
        </w:rPr>
        <w:t>учредителя</w:t>
      </w:r>
      <w:r>
        <w:rPr>
          <w:color w:val="383D3B"/>
          <w:spacing w:val="9"/>
        </w:rPr>
        <w:t xml:space="preserve"> </w:t>
      </w:r>
      <w:r>
        <w:rPr>
          <w:color w:val="282B2B"/>
        </w:rPr>
        <w:t>учреж</w:t>
      </w:r>
      <w:r>
        <w:rPr>
          <w:color w:val="4B504F"/>
        </w:rPr>
        <w:t>д</w:t>
      </w:r>
      <w:r>
        <w:rPr>
          <w:color w:val="282B2B"/>
        </w:rPr>
        <w:t>ения</w:t>
      </w:r>
      <w:r>
        <w:rPr>
          <w:color w:val="282B2B"/>
          <w:spacing w:val="-2"/>
        </w:rPr>
        <w:t xml:space="preserve"> </w:t>
      </w:r>
      <w:r>
        <w:rPr>
          <w:color w:val="282B2B"/>
        </w:rPr>
        <w:t>осуществ</w:t>
      </w:r>
      <w:r>
        <w:rPr>
          <w:color w:val="4B504F"/>
        </w:rPr>
        <w:t>л</w:t>
      </w:r>
      <w:r>
        <w:rPr>
          <w:color w:val="282B2B"/>
        </w:rPr>
        <w:t>яет</w:t>
      </w:r>
      <w:r>
        <w:rPr>
          <w:color w:val="282B2B"/>
          <w:spacing w:val="-1"/>
        </w:rPr>
        <w:t xml:space="preserve"> </w:t>
      </w:r>
      <w:r>
        <w:rPr>
          <w:color w:val="282B2B"/>
        </w:rPr>
        <w:t>Комитет</w:t>
      </w:r>
      <w:r>
        <w:rPr>
          <w:color w:val="282B2B"/>
          <w:spacing w:val="1"/>
        </w:rPr>
        <w:t xml:space="preserve"> </w:t>
      </w:r>
      <w:r>
        <w:rPr>
          <w:color w:val="282B2B"/>
        </w:rPr>
        <w:t>по</w:t>
      </w:r>
      <w:r>
        <w:rPr>
          <w:color w:val="282B2B"/>
          <w:spacing w:val="-14"/>
        </w:rPr>
        <w:t xml:space="preserve"> </w:t>
      </w:r>
      <w:r>
        <w:rPr>
          <w:color w:val="282B2B"/>
        </w:rPr>
        <w:t>финансам</w:t>
      </w:r>
      <w:r>
        <w:rPr>
          <w:color w:val="282B2B"/>
          <w:spacing w:val="5"/>
        </w:rPr>
        <w:t xml:space="preserve"> </w:t>
      </w:r>
      <w:r>
        <w:rPr>
          <w:rFonts w:ascii="Arial" w:hAnsi="Arial"/>
          <w:b/>
          <w:color w:val="282B2B"/>
          <w:sz w:val="21"/>
        </w:rPr>
        <w:t>и</w:t>
      </w:r>
    </w:p>
    <w:p>
      <w:pPr>
        <w:pStyle w:val="5"/>
        <w:spacing w:before="5" w:line="271" w:lineRule="exact"/>
        <w:ind w:left="156"/>
        <w:jc w:val="both"/>
      </w:pPr>
      <w:r>
        <w:rPr>
          <w:color w:val="282B2B"/>
        </w:rPr>
        <w:t>налоговой</w:t>
      </w:r>
      <w:r>
        <w:rPr>
          <w:color w:val="282B2B"/>
          <w:spacing w:val="12"/>
        </w:rPr>
        <w:t xml:space="preserve"> </w:t>
      </w:r>
      <w:r>
        <w:rPr>
          <w:color w:val="282B2B"/>
        </w:rPr>
        <w:t>политике</w:t>
      </w:r>
      <w:r>
        <w:rPr>
          <w:color w:val="282B2B"/>
          <w:spacing w:val="-11"/>
        </w:rPr>
        <w:t xml:space="preserve"> </w:t>
      </w:r>
      <w:r>
        <w:rPr>
          <w:color w:val="282B2B"/>
        </w:rPr>
        <w:t>а</w:t>
      </w:r>
      <w:r>
        <w:rPr>
          <w:color w:val="4B504F"/>
        </w:rPr>
        <w:t>дм</w:t>
      </w:r>
      <w:r>
        <w:rPr>
          <w:color w:val="282B2B"/>
        </w:rPr>
        <w:t>инистрации</w:t>
      </w:r>
      <w:r>
        <w:rPr>
          <w:color w:val="282B2B"/>
          <w:spacing w:val="-5"/>
        </w:rPr>
        <w:t xml:space="preserve"> </w:t>
      </w:r>
      <w:r>
        <w:rPr>
          <w:color w:val="282B2B"/>
        </w:rPr>
        <w:t>Белоярского</w:t>
      </w:r>
      <w:r>
        <w:rPr>
          <w:color w:val="282B2B"/>
          <w:spacing w:val="11"/>
        </w:rPr>
        <w:t xml:space="preserve"> </w:t>
      </w:r>
      <w:r>
        <w:rPr>
          <w:color w:val="282B2B"/>
        </w:rPr>
        <w:t>района</w:t>
      </w:r>
      <w:r>
        <w:rPr>
          <w:color w:val="282B2B"/>
          <w:spacing w:val="-5"/>
        </w:rPr>
        <w:t xml:space="preserve"> </w:t>
      </w:r>
      <w:r>
        <w:rPr>
          <w:color w:val="282B2B"/>
        </w:rPr>
        <w:t>(далее</w:t>
      </w:r>
      <w:r>
        <w:rPr>
          <w:color w:val="282B2B"/>
          <w:spacing w:val="-11"/>
        </w:rPr>
        <w:t xml:space="preserve"> </w:t>
      </w:r>
      <w:r>
        <w:rPr>
          <w:color w:val="282B2B"/>
        </w:rPr>
        <w:t>-</w:t>
      </w:r>
      <w:r>
        <w:rPr>
          <w:color w:val="282B2B"/>
          <w:spacing w:val="-1"/>
        </w:rPr>
        <w:t xml:space="preserve"> </w:t>
      </w:r>
      <w:r>
        <w:rPr>
          <w:color w:val="282B2B"/>
        </w:rPr>
        <w:t>Комитет</w:t>
      </w:r>
      <w:r>
        <w:rPr>
          <w:color w:val="282B2B"/>
          <w:spacing w:val="-5"/>
        </w:rPr>
        <w:t xml:space="preserve"> </w:t>
      </w:r>
      <w:r>
        <w:rPr>
          <w:color w:val="282B2B"/>
        </w:rPr>
        <w:t>по</w:t>
      </w:r>
      <w:r>
        <w:rPr>
          <w:color w:val="282B2B"/>
          <w:spacing w:val="-11"/>
        </w:rPr>
        <w:t xml:space="preserve"> </w:t>
      </w:r>
      <w:r>
        <w:rPr>
          <w:color w:val="282B2B"/>
        </w:rPr>
        <w:t>финансам).</w:t>
      </w:r>
    </w:p>
    <w:p>
      <w:pPr>
        <w:pStyle w:val="8"/>
        <w:numPr>
          <w:ilvl w:val="1"/>
          <w:numId w:val="2"/>
        </w:numPr>
        <w:tabs>
          <w:tab w:val="left" w:pos="1428"/>
        </w:tabs>
        <w:spacing w:before="0" w:after="0" w:line="269" w:lineRule="exact"/>
        <w:ind w:left="1427" w:right="0" w:hanging="428"/>
        <w:jc w:val="both"/>
        <w:rPr>
          <w:color w:val="111616"/>
          <w:sz w:val="24"/>
        </w:rPr>
      </w:pPr>
      <w:r>
        <w:rPr>
          <w:color w:val="282B2B"/>
          <w:sz w:val="24"/>
        </w:rPr>
        <w:t>Полное</w:t>
      </w:r>
      <w:r>
        <w:rPr>
          <w:color w:val="282B2B"/>
          <w:spacing w:val="10"/>
          <w:sz w:val="24"/>
        </w:rPr>
        <w:t xml:space="preserve"> </w:t>
      </w:r>
      <w:r>
        <w:rPr>
          <w:color w:val="282B2B"/>
          <w:sz w:val="24"/>
        </w:rPr>
        <w:t>наименование:</w:t>
      </w:r>
      <w:r>
        <w:rPr>
          <w:color w:val="282B2B"/>
          <w:spacing w:val="21"/>
          <w:sz w:val="24"/>
        </w:rPr>
        <w:t xml:space="preserve"> </w:t>
      </w:r>
      <w:r>
        <w:rPr>
          <w:color w:val="383D3B"/>
          <w:sz w:val="24"/>
        </w:rPr>
        <w:t>муниципальное</w:t>
      </w:r>
      <w:r>
        <w:rPr>
          <w:color w:val="383D3B"/>
          <w:spacing w:val="31"/>
          <w:sz w:val="24"/>
        </w:rPr>
        <w:t xml:space="preserve"> </w:t>
      </w:r>
      <w:r>
        <w:rPr>
          <w:color w:val="282B2B"/>
          <w:sz w:val="24"/>
        </w:rPr>
        <w:t>казенное</w:t>
      </w:r>
      <w:r>
        <w:rPr>
          <w:color w:val="282B2B"/>
          <w:spacing w:val="15"/>
          <w:sz w:val="24"/>
        </w:rPr>
        <w:t xml:space="preserve"> </w:t>
      </w:r>
      <w:r>
        <w:rPr>
          <w:color w:val="383D3B"/>
          <w:sz w:val="24"/>
        </w:rPr>
        <w:t>учреждение</w:t>
      </w:r>
      <w:r>
        <w:rPr>
          <w:color w:val="383D3B"/>
          <w:spacing w:val="28"/>
          <w:sz w:val="24"/>
        </w:rPr>
        <w:t xml:space="preserve"> </w:t>
      </w:r>
      <w:r>
        <w:rPr>
          <w:color w:val="282B2B"/>
          <w:sz w:val="24"/>
        </w:rPr>
        <w:t>Белоярского</w:t>
      </w:r>
      <w:r>
        <w:rPr>
          <w:color w:val="282B2B"/>
          <w:spacing w:val="23"/>
          <w:sz w:val="24"/>
        </w:rPr>
        <w:t xml:space="preserve"> </w:t>
      </w:r>
      <w:r>
        <w:rPr>
          <w:color w:val="282B2B"/>
          <w:sz w:val="24"/>
        </w:rPr>
        <w:t>района</w:t>
      </w:r>
    </w:p>
    <w:p>
      <w:pPr>
        <w:pStyle w:val="5"/>
        <w:spacing w:line="283" w:lineRule="exact"/>
        <w:ind w:left="154"/>
        <w:jc w:val="both"/>
      </w:pPr>
      <w:r>
        <w:rPr>
          <w:color w:val="4B504F"/>
        </w:rPr>
        <w:t>«</w:t>
      </w:r>
      <w:r>
        <w:rPr>
          <w:color w:val="282B2B"/>
        </w:rPr>
        <w:t>Центр</w:t>
      </w:r>
      <w:r>
        <w:rPr>
          <w:color w:val="282B2B"/>
          <w:spacing w:val="17"/>
        </w:rPr>
        <w:t xml:space="preserve"> </w:t>
      </w:r>
      <w:r>
        <w:rPr>
          <w:color w:val="282B2B"/>
        </w:rPr>
        <w:t>учета</w:t>
      </w:r>
      <w:r>
        <w:rPr>
          <w:color w:val="282B2B"/>
          <w:spacing w:val="-6"/>
        </w:rPr>
        <w:t xml:space="preserve"> </w:t>
      </w:r>
      <w:r>
        <w:rPr>
          <w:b/>
          <w:color w:val="282B2B"/>
          <w:sz w:val="25"/>
        </w:rPr>
        <w:t>и</w:t>
      </w:r>
      <w:r>
        <w:rPr>
          <w:b/>
          <w:color w:val="282B2B"/>
          <w:spacing w:val="-23"/>
          <w:sz w:val="25"/>
        </w:rPr>
        <w:t xml:space="preserve"> </w:t>
      </w:r>
      <w:r>
        <w:rPr>
          <w:color w:val="282B2B"/>
        </w:rPr>
        <w:t>отчетности</w:t>
      </w:r>
      <w:r>
        <w:rPr>
          <w:color w:val="4B504F"/>
        </w:rPr>
        <w:t>»</w:t>
      </w:r>
      <w:r>
        <w:rPr>
          <w:color w:val="282B2B"/>
        </w:rPr>
        <w:t>.</w:t>
      </w:r>
    </w:p>
    <w:p>
      <w:pPr>
        <w:pStyle w:val="5"/>
        <w:spacing w:line="273" w:lineRule="exact"/>
        <w:ind w:left="997"/>
        <w:jc w:val="both"/>
      </w:pPr>
      <w:r>
        <w:rPr>
          <w:color w:val="282B2B"/>
        </w:rPr>
        <w:t>Сокращенное</w:t>
      </w:r>
      <w:r>
        <w:rPr>
          <w:color w:val="282B2B"/>
          <w:spacing w:val="10"/>
        </w:rPr>
        <w:t xml:space="preserve"> </w:t>
      </w:r>
      <w:r>
        <w:rPr>
          <w:color w:val="282B2B"/>
        </w:rPr>
        <w:t>наименование:</w:t>
      </w:r>
      <w:r>
        <w:rPr>
          <w:color w:val="282B2B"/>
          <w:spacing w:val="7"/>
        </w:rPr>
        <w:t xml:space="preserve"> </w:t>
      </w:r>
      <w:r>
        <w:rPr>
          <w:color w:val="282B2B"/>
        </w:rPr>
        <w:t xml:space="preserve">МКУ </w:t>
      </w:r>
      <w:r>
        <w:rPr>
          <w:color w:val="383D3B"/>
        </w:rPr>
        <w:t>«Центр</w:t>
      </w:r>
      <w:r>
        <w:rPr>
          <w:color w:val="383D3B"/>
          <w:spacing w:val="-1"/>
        </w:rPr>
        <w:t xml:space="preserve"> </w:t>
      </w:r>
      <w:r>
        <w:rPr>
          <w:color w:val="383D3B"/>
        </w:rPr>
        <w:t>учета</w:t>
      </w:r>
      <w:r>
        <w:rPr>
          <w:color w:val="383D3B"/>
          <w:spacing w:val="-3"/>
        </w:rPr>
        <w:t xml:space="preserve"> </w:t>
      </w:r>
      <w:r>
        <w:rPr>
          <w:color w:val="282B2B"/>
        </w:rPr>
        <w:t>и</w:t>
      </w:r>
      <w:r>
        <w:rPr>
          <w:color w:val="282B2B"/>
          <w:spacing w:val="-14"/>
        </w:rPr>
        <w:t xml:space="preserve"> </w:t>
      </w:r>
      <w:r>
        <w:rPr>
          <w:color w:val="383D3B"/>
        </w:rPr>
        <w:t>отчетности».</w:t>
      </w:r>
    </w:p>
    <w:p>
      <w:pPr>
        <w:pStyle w:val="8"/>
        <w:numPr>
          <w:ilvl w:val="1"/>
          <w:numId w:val="2"/>
        </w:numPr>
        <w:tabs>
          <w:tab w:val="left" w:pos="1430"/>
        </w:tabs>
        <w:spacing w:before="0" w:after="0" w:line="244" w:lineRule="auto"/>
        <w:ind w:left="153" w:right="162" w:firstLine="846"/>
        <w:jc w:val="both"/>
        <w:rPr>
          <w:color w:val="111616"/>
          <w:sz w:val="24"/>
        </w:rPr>
      </w:pPr>
      <w:r>
        <w:rPr>
          <w:color w:val="282B2B"/>
          <w:sz w:val="24"/>
        </w:rPr>
        <w:t>Учреждение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 xml:space="preserve">является юридическим </w:t>
      </w:r>
      <w:r>
        <w:rPr>
          <w:color w:val="4B504F"/>
          <w:sz w:val="24"/>
        </w:rPr>
        <w:t>л</w:t>
      </w:r>
      <w:r>
        <w:rPr>
          <w:color w:val="282B2B"/>
          <w:sz w:val="24"/>
        </w:rPr>
        <w:t>ицом</w:t>
      </w:r>
      <w:r>
        <w:rPr>
          <w:color w:val="4B504F"/>
          <w:sz w:val="24"/>
        </w:rPr>
        <w:t xml:space="preserve">, </w:t>
      </w:r>
      <w:r>
        <w:rPr>
          <w:color w:val="282B2B"/>
          <w:sz w:val="24"/>
        </w:rPr>
        <w:t>некоммерческой организацией</w:t>
      </w:r>
      <w:r>
        <w:rPr>
          <w:color w:val="4B504F"/>
          <w:sz w:val="24"/>
        </w:rPr>
        <w:t xml:space="preserve">, </w:t>
      </w:r>
      <w:r>
        <w:rPr>
          <w:color w:val="282B2B"/>
          <w:sz w:val="24"/>
        </w:rPr>
        <w:t>имеет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самостоятельный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баланс</w:t>
      </w:r>
      <w:r>
        <w:rPr>
          <w:color w:val="4B504F"/>
          <w:sz w:val="24"/>
        </w:rPr>
        <w:t>,</w:t>
      </w:r>
      <w:r>
        <w:rPr>
          <w:color w:val="4B504F"/>
          <w:spacing w:val="1"/>
          <w:sz w:val="24"/>
        </w:rPr>
        <w:t xml:space="preserve"> </w:t>
      </w:r>
      <w:r>
        <w:rPr>
          <w:color w:val="282B2B"/>
          <w:sz w:val="24"/>
        </w:rPr>
        <w:t>бюджетную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смету</w:t>
      </w:r>
      <w:r>
        <w:rPr>
          <w:color w:val="4B504F"/>
          <w:sz w:val="24"/>
        </w:rPr>
        <w:t>,</w:t>
      </w:r>
      <w:r>
        <w:rPr>
          <w:color w:val="4B504F"/>
          <w:spacing w:val="1"/>
          <w:sz w:val="24"/>
        </w:rPr>
        <w:t xml:space="preserve"> </w:t>
      </w:r>
      <w:r>
        <w:rPr>
          <w:color w:val="383D3B"/>
          <w:sz w:val="24"/>
        </w:rPr>
        <w:t>лицевые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счета</w:t>
      </w:r>
      <w:r>
        <w:rPr>
          <w:color w:val="4B504F"/>
          <w:sz w:val="24"/>
        </w:rPr>
        <w:t>,</w:t>
      </w:r>
      <w:r>
        <w:rPr>
          <w:color w:val="4B504F"/>
          <w:spacing w:val="1"/>
          <w:sz w:val="24"/>
        </w:rPr>
        <w:t xml:space="preserve"> </w:t>
      </w:r>
      <w:r>
        <w:rPr>
          <w:color w:val="383D3B"/>
          <w:sz w:val="24"/>
        </w:rPr>
        <w:t>открываемые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в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Комитете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по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финансам</w:t>
      </w:r>
      <w:r>
        <w:rPr>
          <w:color w:val="282B2B"/>
          <w:spacing w:val="17"/>
          <w:sz w:val="24"/>
        </w:rPr>
        <w:t xml:space="preserve"> </w:t>
      </w:r>
      <w:r>
        <w:rPr>
          <w:color w:val="282B2B"/>
          <w:sz w:val="24"/>
        </w:rPr>
        <w:t>и</w:t>
      </w:r>
      <w:r>
        <w:rPr>
          <w:color w:val="282B2B"/>
          <w:spacing w:val="-5"/>
          <w:sz w:val="24"/>
        </w:rPr>
        <w:t xml:space="preserve"> </w:t>
      </w:r>
      <w:r>
        <w:rPr>
          <w:color w:val="282B2B"/>
          <w:sz w:val="24"/>
        </w:rPr>
        <w:t>налоговой</w:t>
      </w:r>
      <w:r>
        <w:rPr>
          <w:color w:val="282B2B"/>
          <w:spacing w:val="10"/>
          <w:sz w:val="24"/>
        </w:rPr>
        <w:t xml:space="preserve"> </w:t>
      </w:r>
      <w:r>
        <w:rPr>
          <w:color w:val="282B2B"/>
          <w:sz w:val="24"/>
        </w:rPr>
        <w:t>политике</w:t>
      </w:r>
      <w:r>
        <w:rPr>
          <w:color w:val="282B2B"/>
          <w:spacing w:val="-4"/>
          <w:sz w:val="24"/>
        </w:rPr>
        <w:t xml:space="preserve"> </w:t>
      </w:r>
      <w:r>
        <w:rPr>
          <w:color w:val="282B2B"/>
          <w:sz w:val="24"/>
        </w:rPr>
        <w:t>администрации</w:t>
      </w:r>
      <w:r>
        <w:rPr>
          <w:color w:val="282B2B"/>
          <w:spacing w:val="20"/>
          <w:sz w:val="24"/>
        </w:rPr>
        <w:t xml:space="preserve"> </w:t>
      </w:r>
      <w:r>
        <w:rPr>
          <w:color w:val="282B2B"/>
          <w:sz w:val="24"/>
        </w:rPr>
        <w:t>Белоярского</w:t>
      </w:r>
      <w:r>
        <w:rPr>
          <w:color w:val="282B2B"/>
          <w:spacing w:val="12"/>
          <w:sz w:val="24"/>
        </w:rPr>
        <w:t xml:space="preserve"> </w:t>
      </w:r>
      <w:r>
        <w:rPr>
          <w:color w:val="282B2B"/>
          <w:sz w:val="24"/>
        </w:rPr>
        <w:t>района.</w:t>
      </w:r>
    </w:p>
    <w:p>
      <w:pPr>
        <w:pStyle w:val="8"/>
        <w:numPr>
          <w:ilvl w:val="1"/>
          <w:numId w:val="2"/>
        </w:numPr>
        <w:tabs>
          <w:tab w:val="left" w:pos="1437"/>
        </w:tabs>
        <w:spacing w:before="0" w:after="0" w:line="267" w:lineRule="exact"/>
        <w:ind w:left="1436" w:right="0" w:hanging="430"/>
        <w:jc w:val="both"/>
        <w:rPr>
          <w:color w:val="282B2B"/>
          <w:sz w:val="24"/>
        </w:rPr>
      </w:pPr>
      <w:r>
        <w:rPr>
          <w:color w:val="282B2B"/>
          <w:sz w:val="24"/>
        </w:rPr>
        <w:t>Учреждение</w:t>
      </w:r>
      <w:r>
        <w:rPr>
          <w:color w:val="282B2B"/>
          <w:spacing w:val="2"/>
          <w:sz w:val="24"/>
        </w:rPr>
        <w:t xml:space="preserve"> </w:t>
      </w:r>
      <w:r>
        <w:rPr>
          <w:color w:val="282B2B"/>
          <w:sz w:val="24"/>
        </w:rPr>
        <w:t>самостоятельно</w:t>
      </w:r>
      <w:r>
        <w:rPr>
          <w:color w:val="282B2B"/>
          <w:spacing w:val="-15"/>
          <w:sz w:val="24"/>
        </w:rPr>
        <w:t xml:space="preserve"> </w:t>
      </w:r>
      <w:r>
        <w:rPr>
          <w:color w:val="282B2B"/>
          <w:sz w:val="24"/>
        </w:rPr>
        <w:t>выступает</w:t>
      </w:r>
      <w:r>
        <w:rPr>
          <w:color w:val="282B2B"/>
          <w:spacing w:val="19"/>
          <w:sz w:val="24"/>
        </w:rPr>
        <w:t xml:space="preserve"> </w:t>
      </w:r>
      <w:r>
        <w:rPr>
          <w:color w:val="282B2B"/>
          <w:sz w:val="24"/>
        </w:rPr>
        <w:t>в</w:t>
      </w:r>
      <w:r>
        <w:rPr>
          <w:color w:val="282B2B"/>
          <w:spacing w:val="-16"/>
          <w:sz w:val="24"/>
        </w:rPr>
        <w:t xml:space="preserve"> </w:t>
      </w:r>
      <w:r>
        <w:rPr>
          <w:color w:val="282B2B"/>
          <w:sz w:val="24"/>
        </w:rPr>
        <w:t>суде</w:t>
      </w:r>
      <w:r>
        <w:rPr>
          <w:color w:val="282B2B"/>
          <w:spacing w:val="6"/>
          <w:sz w:val="24"/>
        </w:rPr>
        <w:t xml:space="preserve"> </w:t>
      </w:r>
      <w:r>
        <w:rPr>
          <w:color w:val="383D3B"/>
          <w:sz w:val="24"/>
        </w:rPr>
        <w:t>в</w:t>
      </w:r>
      <w:r>
        <w:rPr>
          <w:color w:val="383D3B"/>
          <w:spacing w:val="3"/>
          <w:sz w:val="24"/>
        </w:rPr>
        <w:t xml:space="preserve"> </w:t>
      </w:r>
      <w:r>
        <w:rPr>
          <w:color w:val="282B2B"/>
          <w:sz w:val="24"/>
        </w:rPr>
        <w:t>качестве</w:t>
      </w:r>
      <w:r>
        <w:rPr>
          <w:color w:val="282B2B"/>
          <w:spacing w:val="15"/>
          <w:sz w:val="24"/>
        </w:rPr>
        <w:t xml:space="preserve"> </w:t>
      </w:r>
      <w:r>
        <w:rPr>
          <w:color w:val="282B2B"/>
          <w:sz w:val="24"/>
        </w:rPr>
        <w:t>истца</w:t>
      </w:r>
      <w:r>
        <w:rPr>
          <w:color w:val="282B2B"/>
          <w:spacing w:val="-10"/>
          <w:sz w:val="24"/>
        </w:rPr>
        <w:t xml:space="preserve"> </w:t>
      </w:r>
      <w:r>
        <w:rPr>
          <w:color w:val="282B2B"/>
          <w:sz w:val="24"/>
        </w:rPr>
        <w:t>и</w:t>
      </w:r>
      <w:r>
        <w:rPr>
          <w:color w:val="282B2B"/>
          <w:spacing w:val="-12"/>
          <w:sz w:val="24"/>
        </w:rPr>
        <w:t xml:space="preserve"> </w:t>
      </w:r>
      <w:r>
        <w:rPr>
          <w:color w:val="383D3B"/>
          <w:sz w:val="24"/>
        </w:rPr>
        <w:t>ответчика.</w:t>
      </w:r>
    </w:p>
    <w:p>
      <w:pPr>
        <w:pStyle w:val="8"/>
        <w:numPr>
          <w:ilvl w:val="1"/>
          <w:numId w:val="2"/>
        </w:numPr>
        <w:tabs>
          <w:tab w:val="left" w:pos="1436"/>
        </w:tabs>
        <w:spacing w:before="0" w:after="0" w:line="244" w:lineRule="auto"/>
        <w:ind w:left="165" w:right="258" w:firstLine="841"/>
        <w:jc w:val="both"/>
        <w:rPr>
          <w:color w:val="111616"/>
          <w:sz w:val="24"/>
        </w:rPr>
      </w:pPr>
      <w:r>
        <w:rPr>
          <w:color w:val="282B2B"/>
          <w:sz w:val="24"/>
        </w:rPr>
        <w:t>Права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юридического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лица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у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учреждения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возникают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с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момента</w:t>
      </w:r>
      <w:r>
        <w:rPr>
          <w:color w:val="282B2B"/>
          <w:spacing w:val="61"/>
          <w:sz w:val="24"/>
        </w:rPr>
        <w:t xml:space="preserve"> </w:t>
      </w:r>
      <w:r>
        <w:rPr>
          <w:color w:val="383D3B"/>
          <w:sz w:val="24"/>
        </w:rPr>
        <w:t>его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госу</w:t>
      </w:r>
      <w:r>
        <w:rPr>
          <w:color w:val="4B504F"/>
          <w:sz w:val="24"/>
        </w:rPr>
        <w:t>д</w:t>
      </w:r>
      <w:r>
        <w:rPr>
          <w:color w:val="282B2B"/>
          <w:sz w:val="24"/>
        </w:rPr>
        <w:t>арственной</w:t>
      </w:r>
      <w:r>
        <w:rPr>
          <w:color w:val="282B2B"/>
          <w:spacing w:val="2"/>
          <w:sz w:val="24"/>
        </w:rPr>
        <w:t xml:space="preserve"> </w:t>
      </w:r>
      <w:r>
        <w:rPr>
          <w:color w:val="282B2B"/>
          <w:sz w:val="24"/>
        </w:rPr>
        <w:t>регистрации</w:t>
      </w:r>
      <w:r>
        <w:rPr>
          <w:color w:val="282B2B"/>
          <w:spacing w:val="14"/>
          <w:sz w:val="24"/>
        </w:rPr>
        <w:t xml:space="preserve"> </w:t>
      </w:r>
      <w:r>
        <w:rPr>
          <w:color w:val="282B2B"/>
          <w:sz w:val="24"/>
        </w:rPr>
        <w:t>в</w:t>
      </w:r>
      <w:r>
        <w:rPr>
          <w:color w:val="282B2B"/>
          <w:spacing w:val="-2"/>
          <w:sz w:val="24"/>
        </w:rPr>
        <w:t xml:space="preserve"> </w:t>
      </w:r>
      <w:r>
        <w:rPr>
          <w:color w:val="383D3B"/>
          <w:sz w:val="24"/>
        </w:rPr>
        <w:t>установленном</w:t>
      </w:r>
      <w:r>
        <w:rPr>
          <w:color w:val="383D3B"/>
          <w:spacing w:val="15"/>
          <w:sz w:val="24"/>
        </w:rPr>
        <w:t xml:space="preserve"> </w:t>
      </w:r>
      <w:r>
        <w:rPr>
          <w:color w:val="282B2B"/>
          <w:sz w:val="24"/>
        </w:rPr>
        <w:t>порядке.</w:t>
      </w:r>
    </w:p>
    <w:p>
      <w:pPr>
        <w:pStyle w:val="8"/>
        <w:numPr>
          <w:ilvl w:val="1"/>
          <w:numId w:val="2"/>
        </w:numPr>
        <w:tabs>
          <w:tab w:val="left" w:pos="1438"/>
        </w:tabs>
        <w:spacing w:before="0" w:after="0" w:line="244" w:lineRule="auto"/>
        <w:ind w:left="165" w:right="179" w:firstLine="849"/>
        <w:jc w:val="both"/>
        <w:rPr>
          <w:color w:val="111616"/>
          <w:sz w:val="24"/>
        </w:rPr>
      </w:pPr>
      <w:r>
        <w:rPr>
          <w:color w:val="383D3B"/>
          <w:sz w:val="24"/>
        </w:rPr>
        <w:t>Собственником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имущества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учреждения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является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муниципальное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образование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Белоярский</w:t>
      </w:r>
      <w:r>
        <w:rPr>
          <w:color w:val="282B2B"/>
          <w:spacing w:val="19"/>
          <w:sz w:val="24"/>
        </w:rPr>
        <w:t xml:space="preserve"> </w:t>
      </w:r>
      <w:r>
        <w:rPr>
          <w:color w:val="282B2B"/>
          <w:sz w:val="24"/>
        </w:rPr>
        <w:t>район.</w:t>
      </w:r>
    </w:p>
    <w:p>
      <w:pPr>
        <w:pStyle w:val="8"/>
        <w:numPr>
          <w:ilvl w:val="1"/>
          <w:numId w:val="2"/>
        </w:numPr>
        <w:tabs>
          <w:tab w:val="left" w:pos="1439"/>
        </w:tabs>
        <w:spacing w:before="0" w:after="0" w:line="244" w:lineRule="auto"/>
        <w:ind w:left="168" w:right="174" w:firstLine="839"/>
        <w:jc w:val="both"/>
        <w:rPr>
          <w:color w:val="111616"/>
          <w:sz w:val="24"/>
        </w:rPr>
      </w:pPr>
      <w:r>
        <w:rPr>
          <w:color w:val="282B2B"/>
          <w:sz w:val="24"/>
        </w:rPr>
        <w:t>От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имени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муниципального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образования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Белоярский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район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полномочия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 xml:space="preserve">собственника имущества </w:t>
      </w:r>
      <w:r>
        <w:rPr>
          <w:color w:val="4B504F"/>
          <w:sz w:val="24"/>
        </w:rPr>
        <w:t>у</w:t>
      </w:r>
      <w:r>
        <w:rPr>
          <w:color w:val="282B2B"/>
          <w:sz w:val="24"/>
        </w:rPr>
        <w:t>чреждения осуществляет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 xml:space="preserve">Комитет </w:t>
      </w:r>
      <w:r>
        <w:rPr>
          <w:color w:val="383D3B"/>
          <w:sz w:val="24"/>
        </w:rPr>
        <w:t>муниципальной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собственности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администрации</w:t>
      </w:r>
      <w:r>
        <w:rPr>
          <w:color w:val="383D3B"/>
          <w:spacing w:val="20"/>
          <w:sz w:val="24"/>
        </w:rPr>
        <w:t xml:space="preserve"> </w:t>
      </w:r>
      <w:r>
        <w:rPr>
          <w:color w:val="282B2B"/>
          <w:sz w:val="24"/>
        </w:rPr>
        <w:t>Белоярского</w:t>
      </w:r>
      <w:r>
        <w:rPr>
          <w:color w:val="282B2B"/>
          <w:spacing w:val="13"/>
          <w:sz w:val="24"/>
        </w:rPr>
        <w:t xml:space="preserve"> </w:t>
      </w:r>
      <w:r>
        <w:rPr>
          <w:color w:val="282B2B"/>
          <w:sz w:val="24"/>
        </w:rPr>
        <w:t>района</w:t>
      </w:r>
      <w:r>
        <w:rPr>
          <w:color w:val="282B2B"/>
          <w:spacing w:val="-4"/>
          <w:sz w:val="24"/>
        </w:rPr>
        <w:t xml:space="preserve"> </w:t>
      </w:r>
      <w:r>
        <w:rPr>
          <w:color w:val="282B2B"/>
          <w:sz w:val="24"/>
        </w:rPr>
        <w:t>(</w:t>
      </w:r>
      <w:r>
        <w:rPr>
          <w:color w:val="4B504F"/>
          <w:sz w:val="24"/>
        </w:rPr>
        <w:t>дале</w:t>
      </w:r>
      <w:r>
        <w:rPr>
          <w:color w:val="282B2B"/>
          <w:sz w:val="24"/>
        </w:rPr>
        <w:t>е</w:t>
      </w:r>
      <w:r>
        <w:rPr>
          <w:color w:val="282B2B"/>
          <w:spacing w:val="-3"/>
          <w:sz w:val="24"/>
        </w:rPr>
        <w:t xml:space="preserve"> </w:t>
      </w:r>
      <w:r>
        <w:rPr>
          <w:color w:val="111616"/>
          <w:sz w:val="24"/>
        </w:rPr>
        <w:t>-</w:t>
      </w:r>
      <w:r>
        <w:rPr>
          <w:color w:val="111616"/>
          <w:spacing w:val="-7"/>
          <w:sz w:val="24"/>
        </w:rPr>
        <w:t xml:space="preserve"> </w:t>
      </w:r>
      <w:r>
        <w:rPr>
          <w:color w:val="282B2B"/>
          <w:sz w:val="24"/>
        </w:rPr>
        <w:t>Комитет</w:t>
      </w:r>
      <w:r>
        <w:rPr>
          <w:color w:val="282B2B"/>
          <w:spacing w:val="-2"/>
          <w:sz w:val="24"/>
        </w:rPr>
        <w:t xml:space="preserve"> </w:t>
      </w:r>
      <w:r>
        <w:rPr>
          <w:color w:val="282B2B"/>
          <w:sz w:val="24"/>
        </w:rPr>
        <w:t>муниципальной</w:t>
      </w:r>
      <w:r>
        <w:rPr>
          <w:color w:val="282B2B"/>
          <w:spacing w:val="9"/>
          <w:sz w:val="24"/>
        </w:rPr>
        <w:t xml:space="preserve"> </w:t>
      </w:r>
      <w:r>
        <w:rPr>
          <w:color w:val="282B2B"/>
          <w:sz w:val="24"/>
        </w:rPr>
        <w:t>собственности).</w:t>
      </w:r>
    </w:p>
    <w:p>
      <w:pPr>
        <w:pStyle w:val="8"/>
        <w:numPr>
          <w:ilvl w:val="1"/>
          <w:numId w:val="2"/>
        </w:numPr>
        <w:tabs>
          <w:tab w:val="left" w:pos="1444"/>
        </w:tabs>
        <w:spacing w:before="0" w:after="0" w:line="261" w:lineRule="exact"/>
        <w:ind w:left="1443" w:right="0" w:hanging="422"/>
        <w:jc w:val="both"/>
        <w:rPr>
          <w:color w:val="282B2B"/>
          <w:sz w:val="24"/>
        </w:rPr>
      </w:pPr>
      <w:r>
        <w:rPr>
          <w:color w:val="282B2B"/>
          <w:sz w:val="24"/>
        </w:rPr>
        <w:t>Учреждение</w:t>
      </w:r>
      <w:r>
        <w:rPr>
          <w:color w:val="282B2B"/>
          <w:spacing w:val="22"/>
          <w:sz w:val="24"/>
        </w:rPr>
        <w:t xml:space="preserve"> </w:t>
      </w:r>
      <w:r>
        <w:rPr>
          <w:color w:val="282B2B"/>
          <w:sz w:val="24"/>
        </w:rPr>
        <w:t>имеет</w:t>
      </w:r>
      <w:r>
        <w:rPr>
          <w:color w:val="282B2B"/>
          <w:spacing w:val="-3"/>
          <w:sz w:val="24"/>
        </w:rPr>
        <w:t xml:space="preserve"> </w:t>
      </w:r>
      <w:r>
        <w:rPr>
          <w:color w:val="282B2B"/>
          <w:sz w:val="24"/>
        </w:rPr>
        <w:t>печать</w:t>
      </w:r>
      <w:r>
        <w:rPr>
          <w:color w:val="282B2B"/>
          <w:spacing w:val="-5"/>
          <w:sz w:val="24"/>
        </w:rPr>
        <w:t xml:space="preserve"> </w:t>
      </w:r>
      <w:r>
        <w:rPr>
          <w:color w:val="282B2B"/>
          <w:sz w:val="24"/>
        </w:rPr>
        <w:t>со</w:t>
      </w:r>
      <w:r>
        <w:rPr>
          <w:color w:val="282B2B"/>
          <w:spacing w:val="-17"/>
          <w:sz w:val="24"/>
        </w:rPr>
        <w:t xml:space="preserve"> </w:t>
      </w:r>
      <w:r>
        <w:rPr>
          <w:color w:val="282B2B"/>
          <w:sz w:val="24"/>
        </w:rPr>
        <w:t>своим</w:t>
      </w:r>
      <w:r>
        <w:rPr>
          <w:color w:val="282B2B"/>
          <w:spacing w:val="8"/>
          <w:sz w:val="24"/>
        </w:rPr>
        <w:t xml:space="preserve"> </w:t>
      </w:r>
      <w:r>
        <w:rPr>
          <w:color w:val="282B2B"/>
          <w:sz w:val="24"/>
        </w:rPr>
        <w:t>по</w:t>
      </w:r>
      <w:r>
        <w:rPr>
          <w:color w:val="4B504F"/>
          <w:sz w:val="24"/>
        </w:rPr>
        <w:t>л</w:t>
      </w:r>
      <w:r>
        <w:rPr>
          <w:color w:val="282B2B"/>
          <w:sz w:val="24"/>
        </w:rPr>
        <w:t>ным</w:t>
      </w:r>
      <w:r>
        <w:rPr>
          <w:color w:val="282B2B"/>
          <w:spacing w:val="2"/>
          <w:sz w:val="24"/>
        </w:rPr>
        <w:t xml:space="preserve"> </w:t>
      </w:r>
      <w:r>
        <w:rPr>
          <w:color w:val="282B2B"/>
          <w:sz w:val="24"/>
        </w:rPr>
        <w:t>наименованием</w:t>
      </w:r>
      <w:r>
        <w:rPr>
          <w:color w:val="4B504F"/>
          <w:sz w:val="24"/>
        </w:rPr>
        <w:t>,</w:t>
      </w:r>
      <w:r>
        <w:rPr>
          <w:color w:val="4B504F"/>
          <w:spacing w:val="-2"/>
          <w:sz w:val="24"/>
        </w:rPr>
        <w:t xml:space="preserve"> </w:t>
      </w:r>
      <w:r>
        <w:rPr>
          <w:color w:val="282B2B"/>
          <w:sz w:val="24"/>
        </w:rPr>
        <w:t>штампы</w:t>
      </w:r>
      <w:r>
        <w:rPr>
          <w:color w:val="282B2B"/>
          <w:spacing w:val="3"/>
          <w:sz w:val="24"/>
        </w:rPr>
        <w:t xml:space="preserve"> </w:t>
      </w:r>
      <w:r>
        <w:rPr>
          <w:color w:val="282B2B"/>
          <w:sz w:val="24"/>
        </w:rPr>
        <w:t>и</w:t>
      </w:r>
      <w:r>
        <w:rPr>
          <w:color w:val="282B2B"/>
          <w:spacing w:val="-15"/>
          <w:sz w:val="24"/>
        </w:rPr>
        <w:t xml:space="preserve"> </w:t>
      </w:r>
      <w:r>
        <w:rPr>
          <w:color w:val="282B2B"/>
          <w:sz w:val="24"/>
        </w:rPr>
        <w:t>бланки.</w:t>
      </w:r>
    </w:p>
    <w:p>
      <w:pPr>
        <w:pStyle w:val="8"/>
        <w:numPr>
          <w:ilvl w:val="1"/>
          <w:numId w:val="2"/>
        </w:numPr>
        <w:tabs>
          <w:tab w:val="left" w:pos="1444"/>
        </w:tabs>
        <w:spacing w:before="0" w:after="0" w:line="240" w:lineRule="auto"/>
        <w:ind w:left="175" w:right="257" w:firstLine="846"/>
        <w:jc w:val="both"/>
        <w:rPr>
          <w:color w:val="282B2B"/>
          <w:sz w:val="24"/>
        </w:rPr>
      </w:pPr>
      <w:r>
        <w:rPr>
          <w:color w:val="282B2B"/>
          <w:sz w:val="24"/>
        </w:rPr>
        <w:t>Учреждение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обязано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соблюдать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акты,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составляющие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правовую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систему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pacing w:val="-1"/>
          <w:sz w:val="24"/>
        </w:rPr>
        <w:t>Российской Фе</w:t>
      </w:r>
      <w:r>
        <w:rPr>
          <w:color w:val="4B504F"/>
          <w:spacing w:val="-1"/>
          <w:sz w:val="24"/>
        </w:rPr>
        <w:t>д</w:t>
      </w:r>
      <w:r>
        <w:rPr>
          <w:color w:val="282B2B"/>
          <w:spacing w:val="-1"/>
          <w:sz w:val="24"/>
        </w:rPr>
        <w:t>ерации</w:t>
      </w:r>
      <w:r>
        <w:rPr>
          <w:color w:val="4B504F"/>
          <w:spacing w:val="-1"/>
          <w:sz w:val="24"/>
        </w:rPr>
        <w:t xml:space="preserve">, </w:t>
      </w:r>
      <w:r>
        <w:rPr>
          <w:color w:val="383D3B"/>
          <w:spacing w:val="-1"/>
          <w:sz w:val="24"/>
        </w:rPr>
        <w:t xml:space="preserve">включая </w:t>
      </w:r>
      <w:r>
        <w:rPr>
          <w:color w:val="282B2B"/>
          <w:sz w:val="24"/>
        </w:rPr>
        <w:t>акты</w:t>
      </w:r>
      <w:r>
        <w:rPr>
          <w:color w:val="4B504F"/>
          <w:sz w:val="24"/>
        </w:rPr>
        <w:t xml:space="preserve">, </w:t>
      </w:r>
      <w:r>
        <w:rPr>
          <w:color w:val="282B2B"/>
          <w:sz w:val="24"/>
        </w:rPr>
        <w:t xml:space="preserve">составляющие правовую систему </w:t>
      </w:r>
      <w:r>
        <w:rPr>
          <w:color w:val="383D3B"/>
          <w:sz w:val="24"/>
        </w:rPr>
        <w:t xml:space="preserve">Ханты- </w:t>
      </w:r>
      <w:r>
        <w:rPr>
          <w:color w:val="282B2B"/>
          <w:sz w:val="24"/>
        </w:rPr>
        <w:t>Мансийского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w w:val="95"/>
          <w:sz w:val="24"/>
        </w:rPr>
        <w:t>автономного</w:t>
      </w:r>
      <w:r>
        <w:rPr>
          <w:color w:val="282B2B"/>
          <w:spacing w:val="32"/>
          <w:w w:val="95"/>
          <w:sz w:val="24"/>
        </w:rPr>
        <w:t xml:space="preserve"> </w:t>
      </w:r>
      <w:r>
        <w:rPr>
          <w:color w:val="282B2B"/>
          <w:w w:val="95"/>
          <w:sz w:val="24"/>
        </w:rPr>
        <w:t>округа</w:t>
      </w:r>
      <w:r>
        <w:rPr>
          <w:color w:val="282B2B"/>
          <w:spacing w:val="-6"/>
          <w:w w:val="95"/>
          <w:sz w:val="24"/>
        </w:rPr>
        <w:t xml:space="preserve"> </w:t>
      </w:r>
      <w:r>
        <w:rPr>
          <w:color w:val="6D777E"/>
          <w:w w:val="95"/>
          <w:sz w:val="24"/>
        </w:rPr>
        <w:t>-</w:t>
      </w:r>
      <w:r>
        <w:rPr>
          <w:color w:val="6D777E"/>
          <w:spacing w:val="18"/>
          <w:w w:val="95"/>
          <w:sz w:val="24"/>
        </w:rPr>
        <w:t xml:space="preserve"> </w:t>
      </w:r>
      <w:r>
        <w:rPr>
          <w:color w:val="282B2B"/>
          <w:w w:val="95"/>
          <w:sz w:val="24"/>
        </w:rPr>
        <w:t>Югры,</w:t>
      </w:r>
      <w:r>
        <w:rPr>
          <w:color w:val="282B2B"/>
          <w:spacing w:val="17"/>
          <w:w w:val="95"/>
          <w:sz w:val="24"/>
        </w:rPr>
        <w:t xml:space="preserve"> </w:t>
      </w:r>
      <w:r>
        <w:rPr>
          <w:color w:val="282B2B"/>
          <w:w w:val="95"/>
          <w:sz w:val="24"/>
        </w:rPr>
        <w:t>Белоярского</w:t>
      </w:r>
      <w:r>
        <w:rPr>
          <w:color w:val="282B2B"/>
          <w:spacing w:val="37"/>
          <w:w w:val="95"/>
          <w:sz w:val="24"/>
        </w:rPr>
        <w:t xml:space="preserve"> </w:t>
      </w:r>
      <w:r>
        <w:rPr>
          <w:color w:val="282B2B"/>
          <w:w w:val="95"/>
          <w:sz w:val="24"/>
        </w:rPr>
        <w:t>района</w:t>
      </w:r>
      <w:r>
        <w:rPr>
          <w:color w:val="4B504F"/>
          <w:w w:val="95"/>
          <w:sz w:val="24"/>
        </w:rPr>
        <w:t>,</w:t>
      </w:r>
      <w:r>
        <w:rPr>
          <w:color w:val="4B504F"/>
          <w:spacing w:val="3"/>
          <w:w w:val="95"/>
          <w:sz w:val="24"/>
        </w:rPr>
        <w:t xml:space="preserve"> </w:t>
      </w:r>
      <w:r>
        <w:rPr>
          <w:color w:val="383D3B"/>
          <w:w w:val="95"/>
          <w:sz w:val="24"/>
        </w:rPr>
        <w:t>и</w:t>
      </w:r>
      <w:r>
        <w:rPr>
          <w:color w:val="383D3B"/>
          <w:spacing w:val="10"/>
          <w:w w:val="95"/>
          <w:sz w:val="24"/>
        </w:rPr>
        <w:t xml:space="preserve"> </w:t>
      </w:r>
      <w:r>
        <w:rPr>
          <w:color w:val="282B2B"/>
          <w:w w:val="95"/>
          <w:sz w:val="24"/>
        </w:rPr>
        <w:t>настоящий</w:t>
      </w:r>
      <w:r>
        <w:rPr>
          <w:color w:val="282B2B"/>
          <w:spacing w:val="34"/>
          <w:w w:val="95"/>
          <w:sz w:val="24"/>
        </w:rPr>
        <w:t xml:space="preserve"> </w:t>
      </w:r>
      <w:r>
        <w:rPr>
          <w:color w:val="383D3B"/>
          <w:w w:val="95"/>
          <w:sz w:val="24"/>
        </w:rPr>
        <w:t>устав,</w:t>
      </w:r>
      <w:r>
        <w:rPr>
          <w:color w:val="383D3B"/>
          <w:spacing w:val="5"/>
          <w:w w:val="95"/>
          <w:sz w:val="24"/>
        </w:rPr>
        <w:t xml:space="preserve"> </w:t>
      </w:r>
      <w:r>
        <w:rPr>
          <w:color w:val="383D3B"/>
          <w:w w:val="95"/>
          <w:sz w:val="24"/>
        </w:rPr>
        <w:t>в</w:t>
      </w:r>
      <w:r>
        <w:rPr>
          <w:color w:val="383D3B"/>
          <w:spacing w:val="16"/>
          <w:w w:val="95"/>
          <w:sz w:val="24"/>
        </w:rPr>
        <w:t xml:space="preserve"> </w:t>
      </w:r>
      <w:r>
        <w:rPr>
          <w:color w:val="383D3B"/>
          <w:w w:val="95"/>
          <w:sz w:val="24"/>
        </w:rPr>
        <w:t>том</w:t>
      </w:r>
      <w:r>
        <w:rPr>
          <w:color w:val="383D3B"/>
          <w:spacing w:val="8"/>
          <w:w w:val="95"/>
          <w:sz w:val="24"/>
        </w:rPr>
        <w:t xml:space="preserve"> </w:t>
      </w:r>
      <w:r>
        <w:rPr>
          <w:color w:val="383D3B"/>
          <w:w w:val="95"/>
          <w:sz w:val="24"/>
        </w:rPr>
        <w:t>числе:</w:t>
      </w:r>
    </w:p>
    <w:p>
      <w:pPr>
        <w:pStyle w:val="8"/>
        <w:numPr>
          <w:ilvl w:val="2"/>
          <w:numId w:val="2"/>
        </w:numPr>
        <w:tabs>
          <w:tab w:val="left" w:pos="1630"/>
        </w:tabs>
        <w:spacing w:before="0" w:after="0" w:line="242" w:lineRule="auto"/>
        <w:ind w:left="173" w:right="143" w:firstLine="848"/>
        <w:jc w:val="both"/>
        <w:rPr>
          <w:sz w:val="24"/>
        </w:rPr>
      </w:pPr>
      <w:r>
        <w:rPr>
          <w:color w:val="282B2B"/>
          <w:sz w:val="24"/>
        </w:rPr>
        <w:t>Предоставлять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информацию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своей</w:t>
      </w:r>
      <w:r>
        <w:rPr>
          <w:color w:val="282B2B"/>
          <w:spacing w:val="1"/>
          <w:sz w:val="24"/>
        </w:rPr>
        <w:t xml:space="preserve"> </w:t>
      </w:r>
      <w:r>
        <w:rPr>
          <w:color w:val="4B504F"/>
          <w:sz w:val="24"/>
        </w:rPr>
        <w:t>де</w:t>
      </w:r>
      <w:r>
        <w:rPr>
          <w:color w:val="282B2B"/>
          <w:sz w:val="24"/>
        </w:rPr>
        <w:t>ятельности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в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порядке</w:t>
      </w:r>
      <w:r>
        <w:rPr>
          <w:color w:val="4B504F"/>
          <w:sz w:val="24"/>
        </w:rPr>
        <w:t>,</w:t>
      </w:r>
      <w:r>
        <w:rPr>
          <w:color w:val="4B504F"/>
          <w:spacing w:val="1"/>
          <w:sz w:val="24"/>
        </w:rPr>
        <w:t xml:space="preserve"> </w:t>
      </w:r>
      <w:r>
        <w:rPr>
          <w:color w:val="383D3B"/>
          <w:sz w:val="24"/>
        </w:rPr>
        <w:t>установленном</w:t>
      </w:r>
      <w:r>
        <w:rPr>
          <w:color w:val="383D3B"/>
          <w:spacing w:val="1"/>
          <w:sz w:val="24"/>
        </w:rPr>
        <w:t xml:space="preserve"> </w:t>
      </w:r>
      <w:r>
        <w:rPr>
          <w:color w:val="4B504F"/>
          <w:sz w:val="24"/>
        </w:rPr>
        <w:t>за</w:t>
      </w:r>
      <w:r>
        <w:rPr>
          <w:color w:val="282B2B"/>
          <w:sz w:val="24"/>
        </w:rPr>
        <w:t xml:space="preserve">конодательством Российской Федерации, Ханты- Мансийского </w:t>
      </w:r>
      <w:r>
        <w:rPr>
          <w:color w:val="383D3B"/>
          <w:sz w:val="24"/>
        </w:rPr>
        <w:t xml:space="preserve">автономного округа </w:t>
      </w:r>
      <w:r>
        <w:rPr>
          <w:color w:val="4B504F"/>
          <w:sz w:val="24"/>
        </w:rPr>
        <w:t>-</w:t>
      </w:r>
      <w:r>
        <w:rPr>
          <w:color w:val="4B504F"/>
          <w:spacing w:val="1"/>
          <w:sz w:val="24"/>
        </w:rPr>
        <w:t xml:space="preserve"> </w:t>
      </w:r>
      <w:r>
        <w:rPr>
          <w:color w:val="111616"/>
          <w:sz w:val="24"/>
        </w:rPr>
        <w:t>IO</w:t>
      </w:r>
      <w:r>
        <w:rPr>
          <w:color w:val="383D3B"/>
          <w:sz w:val="24"/>
        </w:rPr>
        <w:t>rpы,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правовыми</w:t>
      </w:r>
      <w:r>
        <w:rPr>
          <w:color w:val="282B2B"/>
          <w:spacing w:val="4"/>
          <w:sz w:val="24"/>
        </w:rPr>
        <w:t xml:space="preserve"> </w:t>
      </w:r>
      <w:r>
        <w:rPr>
          <w:color w:val="282B2B"/>
          <w:sz w:val="24"/>
        </w:rPr>
        <w:t>актами</w:t>
      </w:r>
      <w:r>
        <w:rPr>
          <w:color w:val="282B2B"/>
          <w:spacing w:val="8"/>
          <w:sz w:val="24"/>
        </w:rPr>
        <w:t xml:space="preserve"> </w:t>
      </w:r>
      <w:r>
        <w:rPr>
          <w:color w:val="282B2B"/>
          <w:sz w:val="24"/>
        </w:rPr>
        <w:t>Белоярского</w:t>
      </w:r>
      <w:r>
        <w:rPr>
          <w:color w:val="282B2B"/>
          <w:spacing w:val="15"/>
          <w:sz w:val="24"/>
        </w:rPr>
        <w:t xml:space="preserve"> </w:t>
      </w:r>
      <w:r>
        <w:rPr>
          <w:color w:val="282B2B"/>
          <w:sz w:val="24"/>
        </w:rPr>
        <w:t>района.</w:t>
      </w:r>
    </w:p>
    <w:p>
      <w:pPr>
        <w:pStyle w:val="8"/>
        <w:numPr>
          <w:ilvl w:val="2"/>
          <w:numId w:val="3"/>
        </w:numPr>
        <w:tabs>
          <w:tab w:val="left" w:pos="1627"/>
        </w:tabs>
        <w:spacing w:before="0" w:after="0" w:line="237" w:lineRule="auto"/>
        <w:ind w:left="175" w:right="241" w:firstLine="846"/>
        <w:jc w:val="both"/>
        <w:rPr>
          <w:color w:val="282B2B"/>
          <w:sz w:val="24"/>
        </w:rPr>
      </w:pPr>
      <w:r>
        <w:rPr>
          <w:color w:val="282B2B"/>
          <w:sz w:val="24"/>
        </w:rPr>
        <w:t>Обеспечивать своевременную вып</w:t>
      </w:r>
      <w:r>
        <w:rPr>
          <w:color w:val="4B504F"/>
          <w:sz w:val="24"/>
        </w:rPr>
        <w:t>ла</w:t>
      </w:r>
      <w:r>
        <w:rPr>
          <w:color w:val="282B2B"/>
          <w:sz w:val="24"/>
        </w:rPr>
        <w:t xml:space="preserve">ту </w:t>
      </w:r>
      <w:r>
        <w:rPr>
          <w:color w:val="383D3B"/>
          <w:sz w:val="24"/>
        </w:rPr>
        <w:t xml:space="preserve">заработной </w:t>
      </w:r>
      <w:r>
        <w:rPr>
          <w:color w:val="282B2B"/>
          <w:sz w:val="24"/>
        </w:rPr>
        <w:t>платы</w:t>
      </w:r>
      <w:r>
        <w:rPr>
          <w:color w:val="4B504F"/>
          <w:sz w:val="24"/>
        </w:rPr>
        <w:t xml:space="preserve">, </w:t>
      </w:r>
      <w:r>
        <w:rPr>
          <w:color w:val="282B2B"/>
          <w:sz w:val="24"/>
        </w:rPr>
        <w:t xml:space="preserve">безопасные </w:t>
      </w:r>
      <w:r>
        <w:rPr>
          <w:color w:val="383D3B"/>
          <w:sz w:val="24"/>
        </w:rPr>
        <w:t xml:space="preserve">условия </w:t>
      </w:r>
      <w:r>
        <w:rPr>
          <w:color w:val="282B2B"/>
          <w:sz w:val="24"/>
        </w:rPr>
        <w:t>и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охрану</w:t>
      </w:r>
      <w:r>
        <w:rPr>
          <w:color w:val="282B2B"/>
          <w:spacing w:val="2"/>
          <w:sz w:val="24"/>
        </w:rPr>
        <w:t xml:space="preserve"> </w:t>
      </w:r>
      <w:r>
        <w:rPr>
          <w:color w:val="282B2B"/>
          <w:sz w:val="24"/>
        </w:rPr>
        <w:t>труда</w:t>
      </w:r>
      <w:r>
        <w:rPr>
          <w:color w:val="282B2B"/>
          <w:spacing w:val="-4"/>
          <w:sz w:val="24"/>
        </w:rPr>
        <w:t xml:space="preserve"> </w:t>
      </w:r>
      <w:r>
        <w:rPr>
          <w:color w:val="282B2B"/>
          <w:sz w:val="24"/>
        </w:rPr>
        <w:t>работникам</w:t>
      </w:r>
      <w:r>
        <w:rPr>
          <w:color w:val="282B2B"/>
          <w:spacing w:val="26"/>
          <w:sz w:val="24"/>
        </w:rPr>
        <w:t xml:space="preserve"> </w:t>
      </w:r>
      <w:r>
        <w:rPr>
          <w:color w:val="383D3B"/>
          <w:sz w:val="24"/>
        </w:rPr>
        <w:t>учреждения</w:t>
      </w:r>
      <w:r>
        <w:rPr>
          <w:color w:val="111616"/>
          <w:sz w:val="24"/>
        </w:rPr>
        <w:t>.</w:t>
      </w:r>
    </w:p>
    <w:p>
      <w:pPr>
        <w:pStyle w:val="8"/>
        <w:numPr>
          <w:ilvl w:val="2"/>
          <w:numId w:val="3"/>
        </w:numPr>
        <w:tabs>
          <w:tab w:val="left" w:pos="1703"/>
        </w:tabs>
        <w:spacing w:before="0" w:after="0" w:line="232" w:lineRule="auto"/>
        <w:ind w:left="175" w:right="233" w:firstLine="846"/>
        <w:jc w:val="both"/>
        <w:rPr>
          <w:color w:val="111616"/>
          <w:sz w:val="24"/>
        </w:rPr>
      </w:pPr>
      <w:r>
        <w:rPr>
          <w:color w:val="282B2B"/>
          <w:sz w:val="24"/>
        </w:rPr>
        <w:t>Вести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бухгалтерский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учет,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предоставлять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бухгалтерскую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и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статистическую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отчетность.</w:t>
      </w:r>
    </w:p>
    <w:p>
      <w:pPr>
        <w:pStyle w:val="8"/>
        <w:numPr>
          <w:ilvl w:val="2"/>
          <w:numId w:val="3"/>
        </w:numPr>
        <w:tabs>
          <w:tab w:val="left" w:pos="1624"/>
        </w:tabs>
        <w:spacing w:before="0" w:after="0" w:line="270" w:lineRule="exact"/>
        <w:ind w:left="1623" w:right="0" w:hanging="602"/>
        <w:jc w:val="both"/>
        <w:rPr>
          <w:color w:val="282B2B"/>
          <w:sz w:val="24"/>
        </w:rPr>
      </w:pPr>
      <w:r>
        <w:rPr>
          <w:color w:val="282B2B"/>
          <w:sz w:val="24"/>
        </w:rPr>
        <w:t>Нести ответственность</w:t>
      </w:r>
      <w:r>
        <w:rPr>
          <w:color w:val="282B2B"/>
          <w:spacing w:val="-8"/>
          <w:sz w:val="24"/>
        </w:rPr>
        <w:t xml:space="preserve"> </w:t>
      </w:r>
      <w:r>
        <w:rPr>
          <w:color w:val="4B504F"/>
          <w:sz w:val="24"/>
        </w:rPr>
        <w:t>за</w:t>
      </w:r>
      <w:r>
        <w:rPr>
          <w:color w:val="4B504F"/>
          <w:spacing w:val="-3"/>
          <w:sz w:val="24"/>
        </w:rPr>
        <w:t xml:space="preserve"> </w:t>
      </w:r>
      <w:r>
        <w:rPr>
          <w:color w:val="282B2B"/>
          <w:sz w:val="24"/>
        </w:rPr>
        <w:t>нарушение</w:t>
      </w:r>
      <w:r>
        <w:rPr>
          <w:color w:val="282B2B"/>
          <w:spacing w:val="6"/>
          <w:sz w:val="24"/>
        </w:rPr>
        <w:t xml:space="preserve"> </w:t>
      </w:r>
      <w:r>
        <w:rPr>
          <w:color w:val="282B2B"/>
          <w:sz w:val="24"/>
        </w:rPr>
        <w:t>своих</w:t>
      </w:r>
      <w:r>
        <w:rPr>
          <w:color w:val="282B2B"/>
          <w:spacing w:val="7"/>
          <w:sz w:val="24"/>
        </w:rPr>
        <w:t xml:space="preserve"> </w:t>
      </w:r>
      <w:r>
        <w:rPr>
          <w:color w:val="282B2B"/>
          <w:sz w:val="24"/>
        </w:rPr>
        <w:t>обязательств.</w:t>
      </w:r>
    </w:p>
    <w:p>
      <w:pPr>
        <w:pStyle w:val="8"/>
        <w:numPr>
          <w:ilvl w:val="1"/>
          <w:numId w:val="2"/>
        </w:numPr>
        <w:tabs>
          <w:tab w:val="left" w:pos="1639"/>
        </w:tabs>
        <w:spacing w:before="0" w:after="0" w:line="232" w:lineRule="auto"/>
        <w:ind w:left="175" w:right="270" w:firstLine="846"/>
        <w:jc w:val="both"/>
        <w:rPr>
          <w:color w:val="282B2B"/>
          <w:sz w:val="24"/>
        </w:rPr>
      </w:pPr>
      <w:r>
        <w:rPr>
          <w:color w:val="282B2B"/>
          <w:sz w:val="24"/>
        </w:rPr>
        <w:t>Место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нахождения: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Российская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Федерация</w:t>
      </w:r>
      <w:r>
        <w:rPr>
          <w:color w:val="4B504F"/>
          <w:sz w:val="24"/>
        </w:rPr>
        <w:t>,</w:t>
      </w:r>
      <w:r>
        <w:rPr>
          <w:color w:val="4B504F"/>
          <w:spacing w:val="1"/>
          <w:sz w:val="24"/>
        </w:rPr>
        <w:t xml:space="preserve"> </w:t>
      </w:r>
      <w:r>
        <w:rPr>
          <w:color w:val="383D3B"/>
          <w:sz w:val="24"/>
        </w:rPr>
        <w:t>Ханты-Мансийский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автономный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округ-Югра,</w:t>
      </w:r>
      <w:r>
        <w:rPr>
          <w:color w:val="383D3B"/>
          <w:spacing w:val="9"/>
          <w:sz w:val="24"/>
        </w:rPr>
        <w:t xml:space="preserve"> </w:t>
      </w:r>
      <w:r>
        <w:rPr>
          <w:color w:val="282B2B"/>
          <w:sz w:val="24"/>
        </w:rPr>
        <w:t>горо</w:t>
      </w:r>
      <w:r>
        <w:rPr>
          <w:color w:val="4B504F"/>
          <w:sz w:val="24"/>
        </w:rPr>
        <w:t>д</w:t>
      </w:r>
      <w:r>
        <w:rPr>
          <w:color w:val="4B504F"/>
          <w:spacing w:val="3"/>
          <w:sz w:val="24"/>
        </w:rPr>
        <w:t xml:space="preserve"> </w:t>
      </w:r>
      <w:r>
        <w:rPr>
          <w:color w:val="282B2B"/>
          <w:sz w:val="24"/>
        </w:rPr>
        <w:t>Белоярский.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22"/>
        </w:rPr>
      </w:pPr>
    </w:p>
    <w:p>
      <w:pPr>
        <w:pStyle w:val="8"/>
        <w:numPr>
          <w:ilvl w:val="1"/>
          <w:numId w:val="1"/>
        </w:numPr>
        <w:tabs>
          <w:tab w:val="left" w:pos="2966"/>
        </w:tabs>
        <w:spacing w:before="0" w:after="0" w:line="240" w:lineRule="auto"/>
        <w:ind w:left="2965" w:right="0" w:hanging="248"/>
        <w:jc w:val="left"/>
        <w:rPr>
          <w:b/>
          <w:color w:val="111616"/>
          <w:sz w:val="23"/>
        </w:rPr>
      </w:pPr>
      <w:r>
        <w:rPr>
          <w:b/>
          <w:color w:val="282B2B"/>
          <w:spacing w:val="-1"/>
          <w:w w:val="105"/>
          <w:sz w:val="23"/>
        </w:rPr>
        <w:t>ЦЕЛИ</w:t>
      </w:r>
      <w:r>
        <w:rPr>
          <w:b/>
          <w:color w:val="282B2B"/>
          <w:spacing w:val="-6"/>
          <w:w w:val="105"/>
          <w:sz w:val="23"/>
        </w:rPr>
        <w:t xml:space="preserve"> </w:t>
      </w:r>
      <w:r>
        <w:rPr>
          <w:b/>
          <w:color w:val="282B2B"/>
          <w:spacing w:val="-1"/>
          <w:w w:val="105"/>
          <w:sz w:val="23"/>
        </w:rPr>
        <w:t>И</w:t>
      </w:r>
      <w:r>
        <w:rPr>
          <w:b/>
          <w:color w:val="282B2B"/>
          <w:spacing w:val="-13"/>
          <w:w w:val="105"/>
          <w:sz w:val="23"/>
        </w:rPr>
        <w:t xml:space="preserve"> </w:t>
      </w:r>
      <w:r>
        <w:rPr>
          <w:b/>
          <w:color w:val="282B2B"/>
          <w:spacing w:val="-1"/>
          <w:w w:val="105"/>
          <w:sz w:val="23"/>
        </w:rPr>
        <w:t>ВИДЫ</w:t>
      </w:r>
      <w:r>
        <w:rPr>
          <w:b/>
          <w:color w:val="282B2B"/>
          <w:spacing w:val="-10"/>
          <w:w w:val="105"/>
          <w:sz w:val="23"/>
        </w:rPr>
        <w:t xml:space="preserve"> </w:t>
      </w:r>
      <w:r>
        <w:rPr>
          <w:b/>
          <w:color w:val="282B2B"/>
          <w:spacing w:val="-1"/>
          <w:w w:val="105"/>
          <w:sz w:val="23"/>
        </w:rPr>
        <w:t>(ПРЕДМЕТ)</w:t>
      </w:r>
      <w:r>
        <w:rPr>
          <w:b/>
          <w:color w:val="282B2B"/>
          <w:spacing w:val="-8"/>
          <w:w w:val="105"/>
          <w:sz w:val="23"/>
        </w:rPr>
        <w:t xml:space="preserve"> </w:t>
      </w:r>
      <w:r>
        <w:rPr>
          <w:b/>
          <w:color w:val="282B2B"/>
          <w:w w:val="105"/>
          <w:sz w:val="23"/>
        </w:rPr>
        <w:t>ДЕЯТЕЛЬНОСТИ</w:t>
      </w:r>
    </w:p>
    <w:p>
      <w:pPr>
        <w:pStyle w:val="5"/>
        <w:spacing w:before="7"/>
        <w:rPr>
          <w:b/>
        </w:rPr>
      </w:pPr>
    </w:p>
    <w:p>
      <w:pPr>
        <w:pStyle w:val="8"/>
        <w:numPr>
          <w:ilvl w:val="1"/>
          <w:numId w:val="4"/>
        </w:numPr>
        <w:tabs>
          <w:tab w:val="left" w:pos="1760"/>
        </w:tabs>
        <w:spacing w:before="1" w:after="0" w:line="237" w:lineRule="auto"/>
        <w:ind w:left="459" w:right="249" w:firstLine="657"/>
        <w:jc w:val="both"/>
        <w:rPr>
          <w:color w:val="383D3B"/>
          <w:sz w:val="24"/>
        </w:rPr>
      </w:pPr>
      <w:r>
        <w:rPr>
          <w:color w:val="282B2B"/>
          <w:sz w:val="24"/>
        </w:rPr>
        <w:t>Целью</w:t>
      </w:r>
      <w:r>
        <w:rPr>
          <w:color w:val="282B2B"/>
          <w:spacing w:val="1"/>
          <w:sz w:val="24"/>
        </w:rPr>
        <w:t xml:space="preserve"> </w:t>
      </w:r>
      <w:r>
        <w:rPr>
          <w:color w:val="4B504F"/>
          <w:sz w:val="24"/>
        </w:rPr>
        <w:t>у</w:t>
      </w:r>
      <w:r>
        <w:rPr>
          <w:color w:val="282B2B"/>
          <w:sz w:val="24"/>
        </w:rPr>
        <w:t>чреждения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является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ведение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централизованного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бюджетного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(бухгалтерского)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учета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и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формирование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бюджетной</w:t>
      </w:r>
      <w:r>
        <w:rPr>
          <w:color w:val="383D3B"/>
          <w:spacing w:val="1"/>
          <w:sz w:val="24"/>
        </w:rPr>
        <w:t xml:space="preserve"> </w:t>
      </w:r>
      <w:r>
        <w:rPr>
          <w:color w:val="4B504F"/>
          <w:sz w:val="24"/>
        </w:rPr>
        <w:t>(бух</w:t>
      </w:r>
      <w:r>
        <w:rPr>
          <w:color w:val="282B2B"/>
          <w:sz w:val="24"/>
        </w:rPr>
        <w:t>галтерской)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отчетности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 xml:space="preserve">администрации </w:t>
      </w:r>
      <w:r>
        <w:rPr>
          <w:color w:val="282B2B"/>
          <w:sz w:val="24"/>
        </w:rPr>
        <w:t xml:space="preserve">Белоярского района, органов </w:t>
      </w:r>
      <w:r>
        <w:rPr>
          <w:color w:val="383D3B"/>
          <w:sz w:val="24"/>
        </w:rPr>
        <w:t xml:space="preserve">администрации Белоярского </w:t>
      </w:r>
      <w:r>
        <w:rPr>
          <w:color w:val="282B2B"/>
          <w:sz w:val="24"/>
        </w:rPr>
        <w:t>района с правами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юридического</w:t>
      </w:r>
      <w:r>
        <w:rPr>
          <w:color w:val="383D3B"/>
          <w:spacing w:val="1"/>
          <w:sz w:val="24"/>
        </w:rPr>
        <w:t xml:space="preserve"> </w:t>
      </w:r>
      <w:r>
        <w:rPr>
          <w:color w:val="4B504F"/>
          <w:sz w:val="24"/>
        </w:rPr>
        <w:t>ли</w:t>
      </w:r>
      <w:r>
        <w:rPr>
          <w:color w:val="282B2B"/>
          <w:sz w:val="24"/>
        </w:rPr>
        <w:t>ца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и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подведомственных им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муниципальных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учреждений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Белоярского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района.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20" w:h="16840"/>
          <w:pgMar w:top="1580" w:right="637" w:bottom="280" w:left="400" w:header="609" w:footer="0" w:gutter="0"/>
          <w:cols w:equalWidth="0" w:num="2">
            <w:col w:w="465" w:space="186"/>
            <w:col w:w="10232"/>
          </w:cols>
        </w:sectPr>
      </w:pPr>
    </w:p>
    <w:p>
      <w:pPr>
        <w:pStyle w:val="8"/>
        <w:numPr>
          <w:ilvl w:val="1"/>
          <w:numId w:val="4"/>
        </w:numPr>
        <w:tabs>
          <w:tab w:val="left" w:pos="2268"/>
        </w:tabs>
        <w:spacing w:before="0" w:after="0" w:line="237" w:lineRule="auto"/>
        <w:ind w:left="1105" w:right="0" w:firstLine="604"/>
        <w:jc w:val="both"/>
        <w:rPr>
          <w:color w:val="282B2B"/>
          <w:sz w:val="24"/>
        </w:rPr>
      </w:pPr>
      <w:r>
        <w:rPr>
          <w:color w:val="282B2B"/>
          <w:sz w:val="24"/>
        </w:rPr>
        <w:t>Д</w:t>
      </w:r>
      <w:r>
        <w:rPr>
          <w:color w:val="4B504F"/>
          <w:sz w:val="24"/>
        </w:rPr>
        <w:t>ля</w:t>
      </w:r>
      <w:r>
        <w:rPr>
          <w:color w:val="4B504F"/>
          <w:spacing w:val="1"/>
          <w:sz w:val="24"/>
        </w:rPr>
        <w:t xml:space="preserve"> </w:t>
      </w:r>
      <w:r>
        <w:rPr>
          <w:color w:val="383D3B"/>
          <w:sz w:val="24"/>
        </w:rPr>
        <w:t>достижения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своих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целей</w:t>
      </w:r>
      <w:r>
        <w:rPr>
          <w:color w:val="282B2B"/>
          <w:spacing w:val="1"/>
          <w:sz w:val="24"/>
        </w:rPr>
        <w:t xml:space="preserve"> </w:t>
      </w:r>
      <w:r>
        <w:rPr>
          <w:color w:val="4B504F"/>
          <w:sz w:val="24"/>
        </w:rPr>
        <w:t>у</w:t>
      </w:r>
      <w:r>
        <w:rPr>
          <w:color w:val="282B2B"/>
          <w:sz w:val="24"/>
        </w:rPr>
        <w:t>чреждение</w:t>
      </w:r>
      <w:r>
        <w:rPr>
          <w:color w:val="282B2B"/>
          <w:spacing w:val="1"/>
          <w:sz w:val="24"/>
        </w:rPr>
        <w:t xml:space="preserve"> </w:t>
      </w:r>
      <w:r>
        <w:rPr>
          <w:color w:val="282B2B"/>
          <w:sz w:val="24"/>
        </w:rPr>
        <w:t>предусмотренных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бюджетной</w:t>
      </w:r>
      <w:r>
        <w:rPr>
          <w:color w:val="383D3B"/>
          <w:spacing w:val="1"/>
          <w:sz w:val="24"/>
        </w:rPr>
        <w:t xml:space="preserve"> </w:t>
      </w:r>
      <w:r>
        <w:rPr>
          <w:color w:val="383D3B"/>
          <w:sz w:val="24"/>
        </w:rPr>
        <w:t>сметой,</w:t>
      </w:r>
      <w:r>
        <w:rPr>
          <w:color w:val="383D3B"/>
          <w:spacing w:val="1"/>
          <w:sz w:val="24"/>
        </w:rPr>
        <w:t xml:space="preserve"> </w:t>
      </w:r>
      <w:r>
        <w:rPr>
          <w:color w:val="282B2B"/>
          <w:sz w:val="24"/>
        </w:rPr>
        <w:t>осуществляет</w:t>
      </w:r>
      <w:r>
        <w:rPr>
          <w:color w:val="282B2B"/>
          <w:spacing w:val="1"/>
          <w:sz w:val="24"/>
        </w:rPr>
        <w:t xml:space="preserve"> </w:t>
      </w:r>
      <w:r>
        <w:rPr>
          <w:color w:val="383D3B"/>
          <w:sz w:val="24"/>
        </w:rPr>
        <w:t>деятельности:</w:t>
      </w:r>
    </w:p>
    <w:p>
      <w:pPr>
        <w:pStyle w:val="5"/>
        <w:tabs>
          <w:tab w:val="left" w:pos="1691"/>
          <w:tab w:val="left" w:pos="2629"/>
          <w:tab w:val="left" w:pos="2935"/>
        </w:tabs>
        <w:spacing w:before="9"/>
        <w:ind w:left="233" w:right="240" w:hanging="74"/>
      </w:pPr>
      <w:r>
        <w:br w:type="column"/>
      </w:r>
      <w:r>
        <w:rPr>
          <w:color w:val="383D3B"/>
        </w:rPr>
        <w:t xml:space="preserve">за  </w:t>
      </w:r>
      <w:r>
        <w:rPr>
          <w:color w:val="383D3B"/>
          <w:spacing w:val="22"/>
        </w:rPr>
        <w:t xml:space="preserve"> </w:t>
      </w:r>
      <w:r>
        <w:rPr>
          <w:color w:val="383D3B"/>
        </w:rPr>
        <w:t xml:space="preserve">счет  </w:t>
      </w:r>
      <w:r>
        <w:rPr>
          <w:color w:val="383D3B"/>
          <w:spacing w:val="24"/>
        </w:rPr>
        <w:t xml:space="preserve"> </w:t>
      </w:r>
      <w:r>
        <w:rPr>
          <w:color w:val="282B2B"/>
        </w:rPr>
        <w:t>бю</w:t>
      </w:r>
      <w:r>
        <w:rPr>
          <w:color w:val="4B504F"/>
        </w:rPr>
        <w:t>д</w:t>
      </w:r>
      <w:r>
        <w:rPr>
          <w:color w:val="282B2B"/>
        </w:rPr>
        <w:t>жетных</w:t>
      </w:r>
      <w:r>
        <w:rPr>
          <w:color w:val="282B2B"/>
        </w:rPr>
        <w:tab/>
      </w:r>
      <w:r>
        <w:rPr>
          <w:color w:val="383D3B"/>
          <w:spacing w:val="-1"/>
        </w:rPr>
        <w:t>средств,</w:t>
      </w:r>
      <w:r>
        <w:rPr>
          <w:color w:val="383D3B"/>
          <w:spacing w:val="-57"/>
        </w:rPr>
        <w:t xml:space="preserve"> </w:t>
      </w:r>
      <w:r>
        <w:rPr>
          <w:color w:val="282B2B"/>
        </w:rPr>
        <w:t>следующие</w:t>
      </w:r>
      <w:r>
        <w:rPr>
          <w:color w:val="282B2B"/>
        </w:rPr>
        <w:tab/>
      </w:r>
      <w:r>
        <w:rPr>
          <w:color w:val="282B2B"/>
        </w:rPr>
        <w:t>основные</w:t>
      </w:r>
      <w:r>
        <w:rPr>
          <w:color w:val="282B2B"/>
        </w:rPr>
        <w:tab/>
      </w:r>
      <w:r>
        <w:rPr>
          <w:color w:val="282B2B"/>
        </w:rPr>
        <w:t>виды</w:t>
      </w:r>
    </w:p>
    <w:p>
      <w:pPr>
        <w:spacing w:after="0"/>
        <w:sectPr>
          <w:type w:val="continuous"/>
          <w:pgSz w:w="11920" w:h="16840"/>
          <w:pgMar w:top="1580" w:right="637" w:bottom="280" w:left="400" w:header="609" w:footer="0" w:gutter="0"/>
          <w:cols w:equalWidth="0" w:num="2">
            <w:col w:w="7128" w:space="40"/>
            <w:col w:w="3715"/>
          </w:cols>
        </w:sectPr>
      </w:pPr>
    </w:p>
    <w:p>
      <w:pPr>
        <w:pStyle w:val="8"/>
        <w:numPr>
          <w:ilvl w:val="2"/>
          <w:numId w:val="4"/>
        </w:numPr>
        <w:tabs>
          <w:tab w:val="left" w:pos="2414"/>
        </w:tabs>
        <w:spacing w:before="94" w:after="0" w:line="244" w:lineRule="auto"/>
        <w:ind w:left="1032" w:right="326" w:firstLine="771"/>
        <w:jc w:val="both"/>
        <w:rPr>
          <w:color w:val="2A2F2F"/>
          <w:sz w:val="24"/>
        </w:rPr>
      </w:pPr>
      <w:r>
        <w:rPr>
          <w:color w:val="2A2F2F"/>
          <w:sz w:val="24"/>
        </w:rPr>
        <w:t>Фо</w:t>
      </w:r>
      <w:r>
        <w:rPr>
          <w:color w:val="111616"/>
          <w:sz w:val="24"/>
        </w:rPr>
        <w:t>р</w:t>
      </w:r>
      <w:r>
        <w:rPr>
          <w:color w:val="2A2F2F"/>
          <w:sz w:val="24"/>
        </w:rPr>
        <w:t xml:space="preserve">мирование единой </w:t>
      </w:r>
      <w:r>
        <w:rPr>
          <w:color w:val="3B4141"/>
          <w:sz w:val="24"/>
        </w:rPr>
        <w:t xml:space="preserve">учетной </w:t>
      </w:r>
      <w:r>
        <w:rPr>
          <w:color w:val="2A2F2F"/>
          <w:sz w:val="24"/>
        </w:rPr>
        <w:t xml:space="preserve">политики в соответствии с </w:t>
      </w:r>
      <w:r>
        <w:rPr>
          <w:color w:val="3B4141"/>
          <w:sz w:val="24"/>
        </w:rPr>
        <w:t>законодательством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pacing w:val="-1"/>
          <w:sz w:val="24"/>
        </w:rPr>
        <w:t>Российской</w:t>
      </w:r>
      <w:r>
        <w:rPr>
          <w:color w:val="2A2F2F"/>
          <w:spacing w:val="17"/>
          <w:sz w:val="24"/>
        </w:rPr>
        <w:t xml:space="preserve"> </w:t>
      </w:r>
      <w:r>
        <w:rPr>
          <w:color w:val="2A2F2F"/>
          <w:spacing w:val="-1"/>
          <w:sz w:val="24"/>
        </w:rPr>
        <w:t>Федерации</w:t>
      </w:r>
      <w:r>
        <w:rPr>
          <w:color w:val="2A2F2F"/>
          <w:spacing w:val="17"/>
          <w:sz w:val="24"/>
        </w:rPr>
        <w:t xml:space="preserve"> </w:t>
      </w:r>
      <w:r>
        <w:rPr>
          <w:color w:val="2A2F2F"/>
          <w:spacing w:val="-1"/>
          <w:sz w:val="24"/>
        </w:rPr>
        <w:t>о</w:t>
      </w:r>
      <w:r>
        <w:rPr>
          <w:color w:val="2A2F2F"/>
          <w:spacing w:val="-19"/>
          <w:sz w:val="24"/>
        </w:rPr>
        <w:t xml:space="preserve"> </w:t>
      </w:r>
      <w:r>
        <w:rPr>
          <w:color w:val="2A2F2F"/>
          <w:spacing w:val="-1"/>
          <w:sz w:val="24"/>
        </w:rPr>
        <w:t>бюджетном</w:t>
      </w:r>
      <w:r>
        <w:rPr>
          <w:color w:val="2A2F2F"/>
          <w:spacing w:val="14"/>
          <w:sz w:val="24"/>
        </w:rPr>
        <w:t xml:space="preserve"> </w:t>
      </w:r>
      <w:r>
        <w:rPr>
          <w:color w:val="2A2F2F"/>
          <w:sz w:val="24"/>
        </w:rPr>
        <w:t>(бухгалтерском)</w:t>
      </w:r>
      <w:r>
        <w:rPr>
          <w:color w:val="2A2F2F"/>
          <w:spacing w:val="-18"/>
          <w:sz w:val="24"/>
        </w:rPr>
        <w:t xml:space="preserve"> </w:t>
      </w:r>
      <w:r>
        <w:rPr>
          <w:color w:val="3B4141"/>
          <w:sz w:val="24"/>
        </w:rPr>
        <w:t>учете.</w:t>
      </w:r>
    </w:p>
    <w:p>
      <w:pPr>
        <w:pStyle w:val="8"/>
        <w:numPr>
          <w:ilvl w:val="2"/>
          <w:numId w:val="4"/>
        </w:numPr>
        <w:tabs>
          <w:tab w:val="left" w:pos="2353"/>
        </w:tabs>
        <w:spacing w:before="0" w:after="0" w:line="252" w:lineRule="auto"/>
        <w:ind w:left="1034" w:right="324" w:firstLine="711"/>
        <w:jc w:val="both"/>
        <w:rPr>
          <w:color w:val="2A2F2F"/>
          <w:sz w:val="24"/>
        </w:rPr>
      </w:pPr>
      <w:r>
        <w:rPr>
          <w:color w:val="2A2F2F"/>
          <w:spacing w:val="-1"/>
          <w:sz w:val="24"/>
        </w:rPr>
        <w:t xml:space="preserve">Начисление физическим </w:t>
      </w:r>
      <w:r>
        <w:rPr>
          <w:color w:val="2A2F2F"/>
          <w:sz w:val="24"/>
        </w:rPr>
        <w:t xml:space="preserve">лицам выплат по оплате труда и иных выплат, а </w:t>
      </w:r>
      <w:r>
        <w:rPr>
          <w:color w:val="3B4141"/>
          <w:sz w:val="24"/>
        </w:rPr>
        <w:t>также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связанных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ними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обязательных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платежей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в бюджеты бюджетной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системы Российской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Федерации</w:t>
      </w:r>
      <w:r>
        <w:rPr>
          <w:color w:val="2A2F2F"/>
          <w:spacing w:val="5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-12"/>
          <w:sz w:val="24"/>
        </w:rPr>
        <w:t xml:space="preserve"> </w:t>
      </w:r>
      <w:r>
        <w:rPr>
          <w:color w:val="2A2F2F"/>
          <w:sz w:val="24"/>
        </w:rPr>
        <w:t>их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перечисление.</w:t>
      </w:r>
    </w:p>
    <w:p>
      <w:pPr>
        <w:pStyle w:val="8"/>
        <w:numPr>
          <w:ilvl w:val="2"/>
          <w:numId w:val="4"/>
        </w:numPr>
        <w:tabs>
          <w:tab w:val="left" w:pos="2404"/>
        </w:tabs>
        <w:spacing w:before="0" w:after="0" w:line="236" w:lineRule="exact"/>
        <w:ind w:left="2403" w:right="0" w:hanging="709"/>
        <w:jc w:val="both"/>
        <w:rPr>
          <w:color w:val="2A2F2F"/>
          <w:sz w:val="24"/>
        </w:rPr>
      </w:pPr>
      <w:r>
        <w:rPr>
          <w:color w:val="2A2F2F"/>
          <w:sz w:val="24"/>
        </w:rPr>
        <w:t>Ведение</w:t>
      </w:r>
      <w:r>
        <w:rPr>
          <w:color w:val="2A2F2F"/>
          <w:spacing w:val="43"/>
          <w:sz w:val="24"/>
        </w:rPr>
        <w:t xml:space="preserve"> </w:t>
      </w:r>
      <w:r>
        <w:rPr>
          <w:color w:val="2A2F2F"/>
          <w:sz w:val="24"/>
        </w:rPr>
        <w:t>бюджетного</w:t>
      </w:r>
      <w:r>
        <w:rPr>
          <w:color w:val="2A2F2F"/>
          <w:spacing w:val="115"/>
          <w:sz w:val="24"/>
        </w:rPr>
        <w:t xml:space="preserve"> </w:t>
      </w:r>
      <w:r>
        <w:rPr>
          <w:color w:val="3B4141"/>
          <w:sz w:val="24"/>
        </w:rPr>
        <w:t>учета</w:t>
      </w:r>
      <w:r>
        <w:rPr>
          <w:color w:val="3B4141"/>
          <w:spacing w:val="90"/>
          <w:sz w:val="24"/>
        </w:rPr>
        <w:t xml:space="preserve"> </w:t>
      </w:r>
      <w:r>
        <w:rPr>
          <w:color w:val="2A2F2F"/>
          <w:sz w:val="24"/>
        </w:rPr>
        <w:t>администрации</w:t>
      </w:r>
      <w:r>
        <w:rPr>
          <w:color w:val="2A2F2F"/>
          <w:spacing w:val="117"/>
          <w:sz w:val="24"/>
        </w:rPr>
        <w:t xml:space="preserve"> </w:t>
      </w:r>
      <w:r>
        <w:rPr>
          <w:color w:val="2A2F2F"/>
          <w:sz w:val="24"/>
        </w:rPr>
        <w:t>Белоярского</w:t>
      </w:r>
      <w:r>
        <w:rPr>
          <w:color w:val="2A2F2F"/>
          <w:spacing w:val="118"/>
          <w:sz w:val="24"/>
        </w:rPr>
        <w:t xml:space="preserve"> </w:t>
      </w:r>
      <w:r>
        <w:rPr>
          <w:color w:val="2A2F2F"/>
          <w:sz w:val="24"/>
        </w:rPr>
        <w:t>района,</w:t>
      </w:r>
      <w:r>
        <w:rPr>
          <w:color w:val="2A2F2F"/>
          <w:spacing w:val="93"/>
          <w:sz w:val="24"/>
        </w:rPr>
        <w:t xml:space="preserve"> </w:t>
      </w:r>
      <w:r>
        <w:rPr>
          <w:color w:val="2A2F2F"/>
          <w:sz w:val="24"/>
        </w:rPr>
        <w:t>органов</w:t>
      </w:r>
    </w:p>
    <w:p>
      <w:pPr>
        <w:pStyle w:val="5"/>
        <w:spacing w:before="5" w:line="268" w:lineRule="exact"/>
        <w:ind w:left="1042"/>
        <w:jc w:val="both"/>
      </w:pPr>
      <w:r>
        <w:rPr>
          <w:color w:val="2A2F2F"/>
        </w:rPr>
        <w:t>администрации</w:t>
      </w:r>
      <w:r>
        <w:rPr>
          <w:color w:val="2A2F2F"/>
          <w:spacing w:val="15"/>
        </w:rPr>
        <w:t xml:space="preserve"> </w:t>
      </w:r>
      <w:r>
        <w:rPr>
          <w:color w:val="2A2F2F"/>
        </w:rPr>
        <w:t>Белоярского</w:t>
      </w:r>
      <w:r>
        <w:rPr>
          <w:color w:val="2A2F2F"/>
          <w:spacing w:val="8"/>
        </w:rPr>
        <w:t xml:space="preserve"> </w:t>
      </w:r>
      <w:r>
        <w:rPr>
          <w:color w:val="2A2F2F"/>
        </w:rPr>
        <w:t>района</w:t>
      </w:r>
      <w:r>
        <w:rPr>
          <w:color w:val="2A2F2F"/>
          <w:spacing w:val="-12"/>
        </w:rPr>
        <w:t xml:space="preserve"> </w:t>
      </w:r>
      <w:r>
        <w:rPr>
          <w:color w:val="2A2F2F"/>
        </w:rPr>
        <w:t>с</w:t>
      </w:r>
      <w:r>
        <w:rPr>
          <w:color w:val="2A2F2F"/>
          <w:spacing w:val="-8"/>
        </w:rPr>
        <w:t xml:space="preserve"> </w:t>
      </w:r>
      <w:r>
        <w:rPr>
          <w:color w:val="2A2F2F"/>
        </w:rPr>
        <w:t>правами</w:t>
      </w:r>
      <w:r>
        <w:rPr>
          <w:color w:val="2A2F2F"/>
          <w:spacing w:val="-3"/>
        </w:rPr>
        <w:t xml:space="preserve"> </w:t>
      </w:r>
      <w:r>
        <w:rPr>
          <w:color w:val="2A2F2F"/>
        </w:rPr>
        <w:t>юридического</w:t>
      </w:r>
      <w:r>
        <w:rPr>
          <w:color w:val="2A2F2F"/>
          <w:spacing w:val="5"/>
        </w:rPr>
        <w:t xml:space="preserve"> </w:t>
      </w:r>
      <w:r>
        <w:rPr>
          <w:color w:val="3B4141"/>
        </w:rPr>
        <w:t>лица.</w:t>
      </w:r>
    </w:p>
    <w:p>
      <w:pPr>
        <w:pStyle w:val="8"/>
        <w:numPr>
          <w:ilvl w:val="2"/>
          <w:numId w:val="4"/>
        </w:numPr>
        <w:tabs>
          <w:tab w:val="left" w:pos="2252"/>
        </w:tabs>
        <w:spacing w:before="0" w:after="0" w:line="268" w:lineRule="auto"/>
        <w:ind w:left="1051" w:right="325" w:firstLine="585"/>
        <w:jc w:val="both"/>
        <w:rPr>
          <w:color w:val="2A2F2F"/>
          <w:sz w:val="24"/>
        </w:rPr>
      </w:pPr>
      <w:r>
        <w:rPr>
          <w:color w:val="2A2F2F"/>
          <w:sz w:val="24"/>
        </w:rPr>
        <w:t xml:space="preserve">Ведение бюджетного </w:t>
      </w:r>
      <w:r>
        <w:rPr>
          <w:color w:val="3B4141"/>
          <w:sz w:val="24"/>
        </w:rPr>
        <w:t xml:space="preserve">учета </w:t>
      </w:r>
      <w:r>
        <w:rPr>
          <w:color w:val="2A2F2F"/>
          <w:sz w:val="24"/>
        </w:rPr>
        <w:t xml:space="preserve">муниципальных казенных </w:t>
      </w:r>
      <w:r>
        <w:rPr>
          <w:color w:val="3B4141"/>
          <w:sz w:val="24"/>
        </w:rPr>
        <w:t>учреждений Белоярского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района.</w:t>
      </w:r>
    </w:p>
    <w:p>
      <w:pPr>
        <w:pStyle w:val="8"/>
        <w:numPr>
          <w:ilvl w:val="2"/>
          <w:numId w:val="4"/>
        </w:numPr>
        <w:tabs>
          <w:tab w:val="left" w:pos="2267"/>
        </w:tabs>
        <w:spacing w:before="0" w:after="0" w:line="213" w:lineRule="exact"/>
        <w:ind w:left="2266" w:right="0" w:hanging="681"/>
        <w:jc w:val="both"/>
        <w:rPr>
          <w:color w:val="2A2F2F"/>
          <w:sz w:val="24"/>
        </w:rPr>
      </w:pPr>
      <w:r>
        <w:rPr>
          <w:color w:val="2A2F2F"/>
          <w:sz w:val="24"/>
        </w:rPr>
        <w:t>Ведение</w:t>
      </w:r>
      <w:r>
        <w:rPr>
          <w:color w:val="2A2F2F"/>
          <w:spacing w:val="32"/>
          <w:sz w:val="24"/>
        </w:rPr>
        <w:t xml:space="preserve"> </w:t>
      </w:r>
      <w:r>
        <w:rPr>
          <w:color w:val="2A2F2F"/>
          <w:sz w:val="24"/>
        </w:rPr>
        <w:t>бухгалтерского</w:t>
      </w:r>
      <w:r>
        <w:rPr>
          <w:color w:val="2A2F2F"/>
          <w:spacing w:val="81"/>
          <w:sz w:val="24"/>
        </w:rPr>
        <w:t xml:space="preserve"> </w:t>
      </w:r>
      <w:r>
        <w:rPr>
          <w:color w:val="3B4141"/>
          <w:sz w:val="24"/>
        </w:rPr>
        <w:t>учета</w:t>
      </w:r>
      <w:r>
        <w:rPr>
          <w:color w:val="3B4141"/>
          <w:spacing w:val="79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71"/>
          <w:sz w:val="24"/>
        </w:rPr>
        <w:t xml:space="preserve"> </w:t>
      </w:r>
      <w:r>
        <w:rPr>
          <w:color w:val="2A2F2F"/>
          <w:sz w:val="24"/>
        </w:rPr>
        <w:t>отчетности</w:t>
      </w:r>
      <w:r>
        <w:rPr>
          <w:color w:val="2A2F2F"/>
          <w:spacing w:val="89"/>
          <w:sz w:val="24"/>
        </w:rPr>
        <w:t xml:space="preserve"> </w:t>
      </w:r>
      <w:r>
        <w:rPr>
          <w:color w:val="2A2F2F"/>
          <w:sz w:val="24"/>
        </w:rPr>
        <w:t>муниципальных</w:t>
      </w:r>
      <w:r>
        <w:rPr>
          <w:color w:val="2A2F2F"/>
          <w:spacing w:val="91"/>
          <w:sz w:val="24"/>
        </w:rPr>
        <w:t xml:space="preserve"> </w:t>
      </w:r>
      <w:r>
        <w:rPr>
          <w:color w:val="2A2F2F"/>
          <w:sz w:val="24"/>
        </w:rPr>
        <w:t>бюджетных</w:t>
      </w:r>
      <w:r>
        <w:rPr>
          <w:color w:val="2A2F2F"/>
          <w:spacing w:val="90"/>
          <w:sz w:val="24"/>
        </w:rPr>
        <w:t xml:space="preserve"> </w:t>
      </w:r>
      <w:r>
        <w:rPr>
          <w:b/>
          <w:color w:val="2A2F2F"/>
          <w:sz w:val="23"/>
        </w:rPr>
        <w:t>и</w:t>
      </w:r>
    </w:p>
    <w:p>
      <w:pPr>
        <w:pStyle w:val="5"/>
        <w:spacing w:before="12" w:line="268" w:lineRule="exact"/>
        <w:ind w:left="1049"/>
        <w:jc w:val="both"/>
      </w:pPr>
      <w:r>
        <w:rPr>
          <w:color w:val="2A2F2F"/>
        </w:rPr>
        <w:t>автономных</w:t>
      </w:r>
      <w:r>
        <w:rPr>
          <w:color w:val="2A2F2F"/>
          <w:spacing w:val="9"/>
        </w:rPr>
        <w:t xml:space="preserve"> </w:t>
      </w:r>
      <w:r>
        <w:rPr>
          <w:color w:val="3B4141"/>
        </w:rPr>
        <w:t>учреждений</w:t>
      </w:r>
      <w:r>
        <w:rPr>
          <w:color w:val="3B4141"/>
          <w:spacing w:val="-4"/>
        </w:rPr>
        <w:t xml:space="preserve"> </w:t>
      </w:r>
      <w:r>
        <w:rPr>
          <w:color w:val="2A2F2F"/>
        </w:rPr>
        <w:t>Белоярского</w:t>
      </w:r>
      <w:r>
        <w:rPr>
          <w:color w:val="2A2F2F"/>
          <w:spacing w:val="9"/>
        </w:rPr>
        <w:t xml:space="preserve"> </w:t>
      </w:r>
      <w:r>
        <w:rPr>
          <w:color w:val="2A2F2F"/>
        </w:rPr>
        <w:t>района.</w:t>
      </w:r>
    </w:p>
    <w:p>
      <w:pPr>
        <w:pStyle w:val="8"/>
        <w:numPr>
          <w:ilvl w:val="2"/>
          <w:numId w:val="4"/>
        </w:numPr>
        <w:tabs>
          <w:tab w:val="left" w:pos="2195"/>
        </w:tabs>
        <w:spacing w:before="0" w:after="0" w:line="244" w:lineRule="auto"/>
        <w:ind w:left="1049" w:right="291" w:firstLine="479"/>
        <w:jc w:val="both"/>
        <w:rPr>
          <w:color w:val="3B4141"/>
          <w:sz w:val="24"/>
        </w:rPr>
      </w:pPr>
      <w:r>
        <w:rPr>
          <w:color w:val="2A2F2F"/>
          <w:sz w:val="24"/>
        </w:rPr>
        <w:t>Ведение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налогового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учета</w:t>
      </w:r>
      <w:r>
        <w:rPr>
          <w:color w:val="3B4141"/>
          <w:spacing w:val="1"/>
          <w:sz w:val="24"/>
        </w:rPr>
        <w:t xml:space="preserve"> </w:t>
      </w:r>
      <w:r>
        <w:rPr>
          <w:b/>
          <w:color w:val="2A2F2F"/>
          <w:sz w:val="23"/>
        </w:rPr>
        <w:t xml:space="preserve">и </w:t>
      </w:r>
      <w:r>
        <w:rPr>
          <w:color w:val="3B4141"/>
          <w:sz w:val="24"/>
        </w:rPr>
        <w:t>отчетности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администрации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Белоярского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района</w:t>
      </w:r>
      <w:r>
        <w:rPr>
          <w:color w:val="5D6060"/>
          <w:sz w:val="24"/>
        </w:rPr>
        <w:t>,</w:t>
      </w:r>
      <w:r>
        <w:rPr>
          <w:color w:val="5D6060"/>
          <w:spacing w:val="1"/>
          <w:sz w:val="24"/>
        </w:rPr>
        <w:t xml:space="preserve"> </w:t>
      </w:r>
      <w:r>
        <w:rPr>
          <w:color w:val="2A2F2F"/>
          <w:sz w:val="24"/>
        </w:rPr>
        <w:t>органов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администрации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Белоярского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района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правами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юридического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лица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подведомственных</w:t>
      </w:r>
      <w:r>
        <w:rPr>
          <w:color w:val="2A2F2F"/>
          <w:spacing w:val="-7"/>
          <w:sz w:val="24"/>
        </w:rPr>
        <w:t xml:space="preserve"> </w:t>
      </w:r>
      <w:r>
        <w:rPr>
          <w:color w:val="2A2F2F"/>
          <w:sz w:val="24"/>
        </w:rPr>
        <w:t>им</w:t>
      </w:r>
      <w:r>
        <w:rPr>
          <w:color w:val="2A2F2F"/>
          <w:spacing w:val="-2"/>
          <w:sz w:val="24"/>
        </w:rPr>
        <w:t xml:space="preserve"> </w:t>
      </w:r>
      <w:r>
        <w:rPr>
          <w:color w:val="3B4141"/>
          <w:sz w:val="24"/>
        </w:rPr>
        <w:t>муниципальных</w:t>
      </w:r>
      <w:r>
        <w:rPr>
          <w:color w:val="3B4141"/>
          <w:spacing w:val="22"/>
          <w:sz w:val="24"/>
        </w:rPr>
        <w:t xml:space="preserve"> </w:t>
      </w:r>
      <w:r>
        <w:rPr>
          <w:color w:val="3B4141"/>
          <w:sz w:val="24"/>
        </w:rPr>
        <w:t>учреждений</w:t>
      </w:r>
      <w:r>
        <w:rPr>
          <w:color w:val="3B4141"/>
          <w:spacing w:val="10"/>
          <w:sz w:val="24"/>
        </w:rPr>
        <w:t xml:space="preserve"> </w:t>
      </w:r>
      <w:r>
        <w:rPr>
          <w:color w:val="2A2F2F"/>
          <w:sz w:val="24"/>
        </w:rPr>
        <w:t>Белоярского</w:t>
      </w:r>
      <w:r>
        <w:rPr>
          <w:color w:val="2A2F2F"/>
          <w:spacing w:val="12"/>
          <w:sz w:val="24"/>
        </w:rPr>
        <w:t xml:space="preserve"> </w:t>
      </w:r>
      <w:r>
        <w:rPr>
          <w:color w:val="2A2F2F"/>
          <w:sz w:val="24"/>
        </w:rPr>
        <w:t>района.</w:t>
      </w:r>
    </w:p>
    <w:p>
      <w:pPr>
        <w:pStyle w:val="8"/>
        <w:numPr>
          <w:ilvl w:val="2"/>
          <w:numId w:val="4"/>
        </w:numPr>
        <w:tabs>
          <w:tab w:val="left" w:pos="2262"/>
        </w:tabs>
        <w:spacing w:before="0" w:after="0" w:line="237" w:lineRule="auto"/>
        <w:ind w:left="1062" w:right="293" w:firstLine="474"/>
        <w:jc w:val="both"/>
        <w:rPr>
          <w:color w:val="2A2F2F"/>
          <w:sz w:val="24"/>
        </w:rPr>
      </w:pPr>
      <w:r>
        <w:rPr>
          <w:color w:val="3B4141"/>
          <w:sz w:val="24"/>
        </w:rPr>
        <w:t>Составление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представление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бюджетной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отчетности,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консолидированной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отчетности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бюджетных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автономных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учреждений,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иной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обязательной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отчетности,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формируемой</w:t>
      </w:r>
      <w:r>
        <w:rPr>
          <w:color w:val="2A2F2F"/>
          <w:spacing w:val="23"/>
          <w:sz w:val="24"/>
        </w:rPr>
        <w:t xml:space="preserve"> </w:t>
      </w:r>
      <w:r>
        <w:rPr>
          <w:color w:val="2A2F2F"/>
          <w:sz w:val="24"/>
        </w:rPr>
        <w:t>на</w:t>
      </w:r>
      <w:r>
        <w:rPr>
          <w:color w:val="2A2F2F"/>
          <w:spacing w:val="41"/>
          <w:sz w:val="24"/>
        </w:rPr>
        <w:t xml:space="preserve"> </w:t>
      </w:r>
      <w:r>
        <w:rPr>
          <w:color w:val="2A2F2F"/>
          <w:sz w:val="24"/>
        </w:rPr>
        <w:t>основании</w:t>
      </w:r>
      <w:r>
        <w:rPr>
          <w:color w:val="2A2F2F"/>
          <w:spacing w:val="12"/>
          <w:sz w:val="24"/>
        </w:rPr>
        <w:t xml:space="preserve"> </w:t>
      </w:r>
      <w:r>
        <w:rPr>
          <w:color w:val="3B4141"/>
          <w:sz w:val="24"/>
        </w:rPr>
        <w:t>данных</w:t>
      </w:r>
      <w:r>
        <w:rPr>
          <w:color w:val="3B4141"/>
          <w:spacing w:val="58"/>
          <w:sz w:val="24"/>
        </w:rPr>
        <w:t xml:space="preserve"> </w:t>
      </w:r>
      <w:r>
        <w:rPr>
          <w:color w:val="3B4141"/>
          <w:sz w:val="24"/>
        </w:rPr>
        <w:t>бюджетного</w:t>
      </w:r>
      <w:r>
        <w:rPr>
          <w:color w:val="3B4141"/>
          <w:spacing w:val="7"/>
          <w:sz w:val="24"/>
        </w:rPr>
        <w:t xml:space="preserve"> </w:t>
      </w:r>
      <w:r>
        <w:rPr>
          <w:color w:val="2A2F2F"/>
          <w:sz w:val="24"/>
        </w:rPr>
        <w:t>учета,</w:t>
      </w:r>
      <w:r>
        <w:rPr>
          <w:color w:val="2A2F2F"/>
          <w:spacing w:val="56"/>
          <w:sz w:val="24"/>
        </w:rPr>
        <w:t xml:space="preserve"> </w:t>
      </w:r>
      <w:r>
        <w:rPr>
          <w:color w:val="2A2F2F"/>
          <w:sz w:val="24"/>
        </w:rPr>
        <w:t>по</w:t>
      </w:r>
      <w:r>
        <w:rPr>
          <w:color w:val="2A2F2F"/>
          <w:spacing w:val="48"/>
          <w:sz w:val="24"/>
        </w:rPr>
        <w:t xml:space="preserve"> </w:t>
      </w:r>
      <w:r>
        <w:rPr>
          <w:color w:val="2A2F2F"/>
          <w:sz w:val="24"/>
        </w:rPr>
        <w:t>обеспечению</w:t>
      </w:r>
      <w:r>
        <w:rPr>
          <w:color w:val="2A2F2F"/>
          <w:spacing w:val="15"/>
          <w:sz w:val="24"/>
        </w:rPr>
        <w:t xml:space="preserve"> </w:t>
      </w:r>
      <w:r>
        <w:rPr>
          <w:color w:val="2A2F2F"/>
          <w:sz w:val="24"/>
        </w:rPr>
        <w:t>представления</w:t>
      </w:r>
    </w:p>
    <w:p>
      <w:pPr>
        <w:pStyle w:val="5"/>
        <w:spacing w:line="275" w:lineRule="exact"/>
        <w:ind w:left="1070"/>
        <w:jc w:val="both"/>
      </w:pPr>
      <w:r>
        <w:rPr>
          <w:color w:val="2A2F2F"/>
        </w:rPr>
        <w:t>такой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отчетности</w:t>
      </w:r>
      <w:r>
        <w:rPr>
          <w:color w:val="2A2F2F"/>
          <w:spacing w:val="27"/>
        </w:rPr>
        <w:t xml:space="preserve"> </w:t>
      </w:r>
      <w:r>
        <w:rPr>
          <w:color w:val="2A2F2F"/>
        </w:rPr>
        <w:t>в</w:t>
      </w:r>
      <w:r>
        <w:rPr>
          <w:color w:val="2A2F2F"/>
          <w:spacing w:val="-6"/>
        </w:rPr>
        <w:t xml:space="preserve"> </w:t>
      </w:r>
      <w:r>
        <w:rPr>
          <w:color w:val="2A2F2F"/>
        </w:rPr>
        <w:t>соответствующие</w:t>
      </w:r>
      <w:r>
        <w:rPr>
          <w:color w:val="2A2F2F"/>
          <w:spacing w:val="2"/>
        </w:rPr>
        <w:t xml:space="preserve"> </w:t>
      </w:r>
      <w:r>
        <w:rPr>
          <w:color w:val="3B4141"/>
        </w:rPr>
        <w:t>государственные</w:t>
      </w:r>
      <w:r>
        <w:rPr>
          <w:color w:val="3B4141"/>
          <w:spacing w:val="-23"/>
        </w:rPr>
        <w:t xml:space="preserve"> </w:t>
      </w:r>
      <w:r>
        <w:rPr>
          <w:color w:val="3B4141"/>
        </w:rPr>
        <w:t>(муниципальные)</w:t>
      </w:r>
      <w:r>
        <w:rPr>
          <w:color w:val="3B4141"/>
          <w:spacing w:val="-22"/>
        </w:rPr>
        <w:t xml:space="preserve"> </w:t>
      </w:r>
      <w:r>
        <w:rPr>
          <w:color w:val="2A2F2F"/>
        </w:rPr>
        <w:t>органы.</w:t>
      </w:r>
    </w:p>
    <w:p>
      <w:pPr>
        <w:pStyle w:val="8"/>
        <w:numPr>
          <w:ilvl w:val="2"/>
          <w:numId w:val="4"/>
        </w:numPr>
        <w:tabs>
          <w:tab w:val="left" w:pos="2169"/>
        </w:tabs>
        <w:spacing w:before="0" w:after="0" w:line="256" w:lineRule="auto"/>
        <w:ind w:left="1071" w:right="296" w:firstLine="479"/>
        <w:jc w:val="both"/>
        <w:rPr>
          <w:color w:val="3B4141"/>
          <w:sz w:val="24"/>
        </w:rPr>
      </w:pPr>
      <w:r>
        <w:rPr>
          <w:color w:val="2A2F2F"/>
          <w:sz w:val="24"/>
        </w:rPr>
        <w:t xml:space="preserve">Осуществление </w:t>
      </w:r>
      <w:r>
        <w:rPr>
          <w:color w:val="3B4141"/>
          <w:sz w:val="24"/>
        </w:rPr>
        <w:t xml:space="preserve">взаимодействия </w:t>
      </w:r>
      <w:r>
        <w:rPr>
          <w:color w:val="2A2F2F"/>
          <w:sz w:val="24"/>
        </w:rPr>
        <w:t xml:space="preserve">с органами статистики, фондами и </w:t>
      </w:r>
      <w:r>
        <w:rPr>
          <w:color w:val="3B4141"/>
          <w:sz w:val="24"/>
        </w:rPr>
        <w:t>налоговыми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органами.</w:t>
      </w:r>
    </w:p>
    <w:p>
      <w:pPr>
        <w:pStyle w:val="8"/>
        <w:numPr>
          <w:ilvl w:val="2"/>
          <w:numId w:val="4"/>
        </w:numPr>
        <w:tabs>
          <w:tab w:val="left" w:pos="2209"/>
        </w:tabs>
        <w:spacing w:before="0" w:after="0" w:line="248" w:lineRule="exact"/>
        <w:ind w:left="2208" w:right="0" w:hanging="659"/>
        <w:jc w:val="both"/>
        <w:rPr>
          <w:color w:val="3B4141"/>
          <w:sz w:val="24"/>
        </w:rPr>
      </w:pPr>
      <w:r>
        <w:rPr>
          <w:color w:val="2A2F2F"/>
          <w:sz w:val="24"/>
        </w:rPr>
        <w:t>Ведение</w:t>
      </w:r>
      <w:r>
        <w:rPr>
          <w:color w:val="2A2F2F"/>
          <w:spacing w:val="9"/>
          <w:sz w:val="24"/>
        </w:rPr>
        <w:t xml:space="preserve"> </w:t>
      </w:r>
      <w:r>
        <w:rPr>
          <w:color w:val="2A2F2F"/>
          <w:sz w:val="24"/>
        </w:rPr>
        <w:t>статистического</w:t>
      </w:r>
      <w:r>
        <w:rPr>
          <w:color w:val="2A2F2F"/>
          <w:spacing w:val="64"/>
          <w:sz w:val="24"/>
        </w:rPr>
        <w:t xml:space="preserve"> </w:t>
      </w:r>
      <w:r>
        <w:rPr>
          <w:color w:val="3B4141"/>
          <w:sz w:val="24"/>
        </w:rPr>
        <w:t>учета</w:t>
      </w:r>
      <w:r>
        <w:rPr>
          <w:color w:val="3B4141"/>
          <w:spacing w:val="57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66"/>
          <w:sz w:val="24"/>
        </w:rPr>
        <w:t xml:space="preserve"> </w:t>
      </w:r>
      <w:r>
        <w:rPr>
          <w:color w:val="2A2F2F"/>
          <w:sz w:val="24"/>
        </w:rPr>
        <w:t>предоставление</w:t>
      </w:r>
      <w:r>
        <w:rPr>
          <w:color w:val="2A2F2F"/>
          <w:spacing w:val="52"/>
          <w:sz w:val="24"/>
        </w:rPr>
        <w:t xml:space="preserve"> </w:t>
      </w:r>
      <w:r>
        <w:rPr>
          <w:color w:val="2A2F2F"/>
          <w:sz w:val="24"/>
        </w:rPr>
        <w:t>в</w:t>
      </w:r>
      <w:r>
        <w:rPr>
          <w:color w:val="2A2F2F"/>
          <w:spacing w:val="51"/>
          <w:sz w:val="24"/>
        </w:rPr>
        <w:t xml:space="preserve"> </w:t>
      </w:r>
      <w:r>
        <w:rPr>
          <w:color w:val="2A2F2F"/>
          <w:sz w:val="24"/>
        </w:rPr>
        <w:t>соответствующие</w:t>
      </w:r>
      <w:r>
        <w:rPr>
          <w:color w:val="2A2F2F"/>
          <w:spacing w:val="53"/>
          <w:sz w:val="24"/>
        </w:rPr>
        <w:t xml:space="preserve"> </w:t>
      </w:r>
      <w:r>
        <w:rPr>
          <w:color w:val="2A2F2F"/>
          <w:sz w:val="24"/>
        </w:rPr>
        <w:t>органы</w:t>
      </w:r>
    </w:p>
    <w:p>
      <w:pPr>
        <w:pStyle w:val="5"/>
        <w:spacing w:line="268" w:lineRule="exact"/>
        <w:ind w:left="1069"/>
        <w:jc w:val="both"/>
      </w:pPr>
      <w:r>
        <w:rPr>
          <w:color w:val="3B4141"/>
        </w:rPr>
        <w:t>данных</w:t>
      </w:r>
      <w:r>
        <w:rPr>
          <w:color w:val="3B4141"/>
          <w:spacing w:val="10"/>
        </w:rPr>
        <w:t xml:space="preserve"> </w:t>
      </w:r>
      <w:r>
        <w:rPr>
          <w:color w:val="2A2F2F"/>
        </w:rPr>
        <w:t>статистического</w:t>
      </w:r>
      <w:r>
        <w:rPr>
          <w:color w:val="2A2F2F"/>
          <w:spacing w:val="-5"/>
        </w:rPr>
        <w:t xml:space="preserve"> </w:t>
      </w:r>
      <w:r>
        <w:rPr>
          <w:color w:val="2A2F2F"/>
        </w:rPr>
        <w:t>учета.</w:t>
      </w:r>
    </w:p>
    <w:p>
      <w:pPr>
        <w:pStyle w:val="8"/>
        <w:numPr>
          <w:ilvl w:val="2"/>
          <w:numId w:val="4"/>
        </w:numPr>
        <w:tabs>
          <w:tab w:val="left" w:pos="2414"/>
        </w:tabs>
        <w:spacing w:before="0" w:after="0" w:line="244" w:lineRule="auto"/>
        <w:ind w:left="1083" w:right="288" w:firstLine="409"/>
        <w:jc w:val="both"/>
        <w:rPr>
          <w:color w:val="2A2F2F"/>
          <w:sz w:val="24"/>
        </w:rPr>
      </w:pPr>
      <w:r>
        <w:rPr>
          <w:color w:val="2A2F2F"/>
          <w:sz w:val="24"/>
        </w:rPr>
        <w:t>Осуществление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внутреннего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контроля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за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правильностью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совершения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pacing w:val="-1"/>
          <w:sz w:val="24"/>
        </w:rPr>
        <w:t>хозяйственных</w:t>
      </w:r>
      <w:r>
        <w:rPr>
          <w:color w:val="2A2F2F"/>
          <w:spacing w:val="21"/>
          <w:sz w:val="24"/>
        </w:rPr>
        <w:t xml:space="preserve"> </w:t>
      </w:r>
      <w:r>
        <w:rPr>
          <w:color w:val="2A2F2F"/>
          <w:spacing w:val="-1"/>
          <w:sz w:val="24"/>
        </w:rPr>
        <w:t>опера</w:t>
      </w:r>
      <w:r>
        <w:rPr>
          <w:color w:val="111616"/>
          <w:spacing w:val="-1"/>
          <w:sz w:val="24"/>
        </w:rPr>
        <w:t>ц</w:t>
      </w:r>
      <w:r>
        <w:rPr>
          <w:color w:val="2A2F2F"/>
          <w:spacing w:val="-1"/>
          <w:sz w:val="24"/>
        </w:rPr>
        <w:t>ий</w:t>
      </w:r>
      <w:r>
        <w:rPr>
          <w:color w:val="697070"/>
          <w:spacing w:val="-1"/>
          <w:sz w:val="24"/>
        </w:rPr>
        <w:t>,</w:t>
      </w:r>
      <w:r>
        <w:rPr>
          <w:color w:val="697070"/>
          <w:spacing w:val="-12"/>
          <w:sz w:val="24"/>
        </w:rPr>
        <w:t xml:space="preserve"> </w:t>
      </w:r>
      <w:r>
        <w:rPr>
          <w:color w:val="2A2F2F"/>
          <w:sz w:val="24"/>
        </w:rPr>
        <w:t>а</w:t>
      </w:r>
      <w:r>
        <w:rPr>
          <w:color w:val="2A2F2F"/>
          <w:spacing w:val="-3"/>
          <w:sz w:val="24"/>
        </w:rPr>
        <w:t xml:space="preserve"> </w:t>
      </w:r>
      <w:r>
        <w:rPr>
          <w:color w:val="3B4141"/>
          <w:sz w:val="24"/>
        </w:rPr>
        <w:t>также</w:t>
      </w:r>
      <w:r>
        <w:rPr>
          <w:color w:val="3B4141"/>
          <w:spacing w:val="-1"/>
          <w:sz w:val="24"/>
        </w:rPr>
        <w:t xml:space="preserve"> </w:t>
      </w:r>
      <w:r>
        <w:rPr>
          <w:color w:val="3B4141"/>
          <w:sz w:val="24"/>
        </w:rPr>
        <w:t>по</w:t>
      </w:r>
      <w:r>
        <w:rPr>
          <w:color w:val="3B4141"/>
          <w:spacing w:val="-16"/>
          <w:sz w:val="24"/>
        </w:rPr>
        <w:t xml:space="preserve"> </w:t>
      </w:r>
      <w:r>
        <w:rPr>
          <w:color w:val="2A2F2F"/>
          <w:sz w:val="24"/>
        </w:rPr>
        <w:t>формированию</w:t>
      </w:r>
      <w:r>
        <w:rPr>
          <w:color w:val="2A2F2F"/>
          <w:spacing w:val="2"/>
          <w:sz w:val="24"/>
        </w:rPr>
        <w:t xml:space="preserve"> </w:t>
      </w:r>
      <w:r>
        <w:rPr>
          <w:color w:val="2A2F2F"/>
          <w:sz w:val="24"/>
        </w:rPr>
        <w:t>первичных</w:t>
      </w:r>
      <w:r>
        <w:rPr>
          <w:color w:val="2A2F2F"/>
          <w:spacing w:val="3"/>
          <w:sz w:val="24"/>
        </w:rPr>
        <w:t xml:space="preserve"> </w:t>
      </w:r>
      <w:r>
        <w:rPr>
          <w:color w:val="3B4141"/>
          <w:sz w:val="24"/>
        </w:rPr>
        <w:t>документов.</w:t>
      </w:r>
    </w:p>
    <w:p>
      <w:pPr>
        <w:pStyle w:val="8"/>
        <w:numPr>
          <w:ilvl w:val="2"/>
          <w:numId w:val="4"/>
        </w:numPr>
        <w:tabs>
          <w:tab w:val="left" w:pos="2255"/>
        </w:tabs>
        <w:spacing w:before="0" w:after="0" w:line="240" w:lineRule="auto"/>
        <w:ind w:left="1082" w:right="344" w:firstLine="417"/>
        <w:jc w:val="both"/>
        <w:rPr>
          <w:color w:val="3B4141"/>
          <w:sz w:val="24"/>
        </w:rPr>
      </w:pPr>
      <w:r>
        <w:rPr>
          <w:color w:val="2A2F2F"/>
          <w:sz w:val="24"/>
        </w:rPr>
        <w:t xml:space="preserve">Обеспечение </w:t>
      </w:r>
      <w:r>
        <w:rPr>
          <w:color w:val="3B4141"/>
          <w:sz w:val="24"/>
        </w:rPr>
        <w:t xml:space="preserve">в </w:t>
      </w:r>
      <w:r>
        <w:rPr>
          <w:color w:val="2A2F2F"/>
          <w:sz w:val="24"/>
        </w:rPr>
        <w:t>соответствии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 xml:space="preserve">с </w:t>
      </w:r>
      <w:r>
        <w:rPr>
          <w:color w:val="3B4141"/>
          <w:sz w:val="24"/>
        </w:rPr>
        <w:t>требованиями действующе</w:t>
      </w:r>
      <w:r>
        <w:rPr>
          <w:color w:val="111616"/>
          <w:sz w:val="24"/>
        </w:rPr>
        <w:t>г</w:t>
      </w:r>
      <w:r>
        <w:rPr>
          <w:color w:val="2A2F2F"/>
          <w:sz w:val="24"/>
        </w:rPr>
        <w:t xml:space="preserve">о </w:t>
      </w:r>
      <w:r>
        <w:rPr>
          <w:color w:val="3B4141"/>
          <w:sz w:val="24"/>
        </w:rPr>
        <w:t>законодательства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Российской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Федерации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обработки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персональных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данных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работников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учреждения,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 xml:space="preserve">работников обслуживаемых юридических </w:t>
      </w:r>
      <w:r>
        <w:rPr>
          <w:color w:val="3B4141"/>
          <w:sz w:val="24"/>
        </w:rPr>
        <w:t xml:space="preserve">лиц, </w:t>
      </w:r>
      <w:r>
        <w:rPr>
          <w:color w:val="2A2F2F"/>
          <w:sz w:val="24"/>
        </w:rPr>
        <w:t xml:space="preserve">их </w:t>
      </w:r>
      <w:r>
        <w:rPr>
          <w:color w:val="3B4141"/>
          <w:sz w:val="24"/>
        </w:rPr>
        <w:t xml:space="preserve">близких </w:t>
      </w:r>
      <w:r>
        <w:rPr>
          <w:color w:val="2A2F2F"/>
          <w:sz w:val="24"/>
        </w:rPr>
        <w:t>родственников, исполнителей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(поставщиков)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по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гражданско</w:t>
      </w:r>
      <w:r>
        <w:rPr>
          <w:color w:val="111616"/>
          <w:sz w:val="24"/>
        </w:rPr>
        <w:t>-</w:t>
      </w:r>
      <w:r>
        <w:rPr>
          <w:color w:val="2A2F2F"/>
          <w:sz w:val="24"/>
        </w:rPr>
        <w:t>правовым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договорам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с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целью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защиты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прав</w:t>
      </w:r>
      <w:r>
        <w:rPr>
          <w:color w:val="2A2F2F"/>
          <w:spacing w:val="60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60"/>
          <w:sz w:val="24"/>
        </w:rPr>
        <w:t xml:space="preserve"> </w:t>
      </w:r>
      <w:r>
        <w:rPr>
          <w:color w:val="2A2F2F"/>
          <w:sz w:val="24"/>
        </w:rPr>
        <w:t>свобод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 xml:space="preserve">человека </w:t>
      </w:r>
      <w:r>
        <w:rPr>
          <w:color w:val="2A2F2F"/>
          <w:sz w:val="24"/>
        </w:rPr>
        <w:t xml:space="preserve">и гражданина при обработке </w:t>
      </w:r>
      <w:r>
        <w:rPr>
          <w:color w:val="3B4141"/>
          <w:sz w:val="24"/>
        </w:rPr>
        <w:t xml:space="preserve">его </w:t>
      </w:r>
      <w:r>
        <w:rPr>
          <w:color w:val="2A2F2F"/>
          <w:sz w:val="24"/>
        </w:rPr>
        <w:t xml:space="preserve">персональных </w:t>
      </w:r>
      <w:r>
        <w:rPr>
          <w:color w:val="3B4141"/>
          <w:sz w:val="24"/>
        </w:rPr>
        <w:t xml:space="preserve">данных, </w:t>
      </w:r>
      <w:r>
        <w:rPr>
          <w:color w:val="2A2F2F"/>
          <w:sz w:val="24"/>
        </w:rPr>
        <w:t xml:space="preserve">в </w:t>
      </w:r>
      <w:r>
        <w:rPr>
          <w:color w:val="3B4141"/>
          <w:sz w:val="24"/>
        </w:rPr>
        <w:t xml:space="preserve">том </w:t>
      </w:r>
      <w:r>
        <w:rPr>
          <w:color w:val="2A2F2F"/>
          <w:sz w:val="24"/>
        </w:rPr>
        <w:t xml:space="preserve">числе </w:t>
      </w:r>
      <w:r>
        <w:rPr>
          <w:color w:val="3B4141"/>
          <w:sz w:val="24"/>
        </w:rPr>
        <w:t xml:space="preserve">защиты </w:t>
      </w:r>
      <w:r>
        <w:rPr>
          <w:color w:val="2A2F2F"/>
          <w:sz w:val="24"/>
        </w:rPr>
        <w:t>прав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 xml:space="preserve">на неприкосновенность частной </w:t>
      </w:r>
      <w:r>
        <w:rPr>
          <w:color w:val="3B4141"/>
          <w:sz w:val="24"/>
        </w:rPr>
        <w:t xml:space="preserve">жизни, личную </w:t>
      </w:r>
      <w:r>
        <w:rPr>
          <w:color w:val="2A2F2F"/>
          <w:sz w:val="24"/>
        </w:rPr>
        <w:t xml:space="preserve">и </w:t>
      </w:r>
      <w:r>
        <w:rPr>
          <w:color w:val="3B4141"/>
          <w:sz w:val="24"/>
        </w:rPr>
        <w:t xml:space="preserve">семейную </w:t>
      </w:r>
      <w:r>
        <w:rPr>
          <w:color w:val="2A2F2F"/>
          <w:sz w:val="24"/>
        </w:rPr>
        <w:t xml:space="preserve">тайну в процессе </w:t>
      </w:r>
      <w:r>
        <w:rPr>
          <w:color w:val="3B4141"/>
          <w:sz w:val="24"/>
        </w:rPr>
        <w:t>достижения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целей,</w:t>
      </w:r>
      <w:r>
        <w:rPr>
          <w:color w:val="2A2F2F"/>
          <w:spacing w:val="-16"/>
          <w:sz w:val="24"/>
        </w:rPr>
        <w:t xml:space="preserve"> </w:t>
      </w:r>
      <w:r>
        <w:rPr>
          <w:color w:val="3B4141"/>
          <w:sz w:val="24"/>
        </w:rPr>
        <w:t>для</w:t>
      </w:r>
      <w:r>
        <w:rPr>
          <w:color w:val="3B4141"/>
          <w:spacing w:val="-15"/>
          <w:sz w:val="24"/>
        </w:rPr>
        <w:t xml:space="preserve"> </w:t>
      </w:r>
      <w:r>
        <w:rPr>
          <w:color w:val="2A2F2F"/>
          <w:sz w:val="24"/>
        </w:rPr>
        <w:t>которых</w:t>
      </w:r>
      <w:r>
        <w:rPr>
          <w:color w:val="2A2F2F"/>
          <w:spacing w:val="11"/>
          <w:sz w:val="24"/>
        </w:rPr>
        <w:t xml:space="preserve"> </w:t>
      </w:r>
      <w:r>
        <w:rPr>
          <w:color w:val="3B4141"/>
          <w:sz w:val="24"/>
        </w:rPr>
        <w:t>учреждение</w:t>
      </w:r>
      <w:r>
        <w:rPr>
          <w:color w:val="3B4141"/>
          <w:spacing w:val="16"/>
          <w:sz w:val="24"/>
        </w:rPr>
        <w:t xml:space="preserve"> </w:t>
      </w:r>
      <w:r>
        <w:rPr>
          <w:color w:val="2A2F2F"/>
          <w:sz w:val="24"/>
        </w:rPr>
        <w:t>создано.</w:t>
      </w:r>
    </w:p>
    <w:p>
      <w:pPr>
        <w:pStyle w:val="8"/>
        <w:numPr>
          <w:ilvl w:val="2"/>
          <w:numId w:val="4"/>
        </w:numPr>
        <w:tabs>
          <w:tab w:val="left" w:pos="2454"/>
        </w:tabs>
        <w:spacing w:before="0" w:after="0" w:line="270" w:lineRule="exact"/>
        <w:ind w:left="2454" w:right="0" w:hanging="947"/>
        <w:jc w:val="both"/>
        <w:rPr>
          <w:color w:val="3B4141"/>
          <w:sz w:val="24"/>
        </w:rPr>
      </w:pPr>
      <w:r>
        <w:rPr>
          <w:color w:val="2A2F2F"/>
          <w:sz w:val="24"/>
        </w:rPr>
        <w:t xml:space="preserve">Выполнение  </w:t>
      </w:r>
      <w:r>
        <w:rPr>
          <w:color w:val="2A2F2F"/>
          <w:spacing w:val="45"/>
          <w:sz w:val="24"/>
        </w:rPr>
        <w:t xml:space="preserve"> </w:t>
      </w:r>
      <w:r>
        <w:rPr>
          <w:color w:val="2A2F2F"/>
          <w:sz w:val="24"/>
        </w:rPr>
        <w:t xml:space="preserve">иных   </w:t>
      </w:r>
      <w:r>
        <w:rPr>
          <w:color w:val="2A2F2F"/>
          <w:spacing w:val="32"/>
          <w:sz w:val="24"/>
        </w:rPr>
        <w:t xml:space="preserve"> </w:t>
      </w:r>
      <w:r>
        <w:rPr>
          <w:color w:val="2A2F2F"/>
          <w:sz w:val="24"/>
        </w:rPr>
        <w:t xml:space="preserve">функций,   </w:t>
      </w:r>
      <w:r>
        <w:rPr>
          <w:color w:val="2A2F2F"/>
          <w:spacing w:val="33"/>
          <w:sz w:val="24"/>
        </w:rPr>
        <w:t xml:space="preserve"> </w:t>
      </w:r>
      <w:r>
        <w:rPr>
          <w:color w:val="2A2F2F"/>
          <w:sz w:val="24"/>
        </w:rPr>
        <w:t xml:space="preserve">которые   </w:t>
      </w:r>
      <w:r>
        <w:rPr>
          <w:color w:val="2A2F2F"/>
          <w:spacing w:val="31"/>
          <w:sz w:val="24"/>
        </w:rPr>
        <w:t xml:space="preserve"> </w:t>
      </w:r>
      <w:r>
        <w:rPr>
          <w:color w:val="2A2F2F"/>
          <w:sz w:val="24"/>
        </w:rPr>
        <w:t xml:space="preserve">предусмотрены   </w:t>
      </w:r>
      <w:r>
        <w:rPr>
          <w:color w:val="2A2F2F"/>
          <w:spacing w:val="45"/>
          <w:sz w:val="24"/>
        </w:rPr>
        <w:t xml:space="preserve"> </w:t>
      </w:r>
      <w:r>
        <w:rPr>
          <w:color w:val="2A2F2F"/>
          <w:sz w:val="24"/>
        </w:rPr>
        <w:t>переданными</w:t>
      </w:r>
    </w:p>
    <w:p>
      <w:pPr>
        <w:spacing w:before="4" w:line="254" w:lineRule="exact"/>
        <w:ind w:left="1093" w:right="0" w:firstLine="0"/>
        <w:jc w:val="left"/>
        <w:rPr>
          <w:b/>
          <w:sz w:val="23"/>
        </w:rPr>
      </w:pPr>
      <w:r>
        <w:rPr>
          <w:b/>
          <w:color w:val="2A2F2F"/>
          <w:sz w:val="23"/>
        </w:rPr>
        <w:t>полномочиями.</w:t>
      </w:r>
    </w:p>
    <w:p>
      <w:pPr>
        <w:pStyle w:val="8"/>
        <w:numPr>
          <w:ilvl w:val="1"/>
          <w:numId w:val="4"/>
        </w:numPr>
        <w:tabs>
          <w:tab w:val="left" w:pos="1943"/>
        </w:tabs>
        <w:spacing w:before="0" w:after="0" w:line="237" w:lineRule="auto"/>
        <w:ind w:left="1095" w:right="256" w:firstLine="418"/>
        <w:jc w:val="both"/>
        <w:rPr>
          <w:color w:val="3B4141"/>
          <w:sz w:val="24"/>
        </w:rPr>
      </w:pPr>
      <w:r>
        <w:rPr>
          <w:color w:val="2A2F2F"/>
          <w:sz w:val="24"/>
        </w:rPr>
        <w:t xml:space="preserve">Учреждение </w:t>
      </w:r>
      <w:r>
        <w:rPr>
          <w:color w:val="3B4141"/>
          <w:sz w:val="24"/>
        </w:rPr>
        <w:t xml:space="preserve">вправе осуществлять только те </w:t>
      </w:r>
      <w:r>
        <w:rPr>
          <w:color w:val="2A2F2F"/>
          <w:sz w:val="24"/>
        </w:rPr>
        <w:t xml:space="preserve">виды </w:t>
      </w:r>
      <w:r>
        <w:rPr>
          <w:color w:val="3B4141"/>
          <w:sz w:val="24"/>
        </w:rPr>
        <w:t xml:space="preserve">деятельности, </w:t>
      </w:r>
      <w:r>
        <w:rPr>
          <w:color w:val="2A2F2F"/>
          <w:sz w:val="24"/>
        </w:rPr>
        <w:t xml:space="preserve">которые </w:t>
      </w:r>
      <w:r>
        <w:rPr>
          <w:color w:val="3B4141"/>
          <w:sz w:val="24"/>
        </w:rPr>
        <w:t>указаны в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настоящем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разделе</w:t>
      </w:r>
      <w:r>
        <w:rPr>
          <w:color w:val="5D6060"/>
          <w:sz w:val="24"/>
        </w:rPr>
        <w:t>,</w:t>
      </w:r>
      <w:r>
        <w:rPr>
          <w:color w:val="5D6060"/>
          <w:spacing w:val="1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лишь</w:t>
      </w:r>
      <w:r>
        <w:rPr>
          <w:color w:val="3B4141"/>
          <w:spacing w:val="1"/>
          <w:sz w:val="24"/>
        </w:rPr>
        <w:t xml:space="preserve"> </w:t>
      </w:r>
      <w:r>
        <w:rPr>
          <w:color w:val="3B4141"/>
          <w:sz w:val="24"/>
        </w:rPr>
        <w:t>постольку</w:t>
      </w:r>
      <w:r>
        <w:rPr>
          <w:color w:val="5D6060"/>
          <w:sz w:val="24"/>
        </w:rPr>
        <w:t>,</w:t>
      </w:r>
      <w:r>
        <w:rPr>
          <w:color w:val="5D6060"/>
          <w:spacing w:val="1"/>
          <w:sz w:val="24"/>
        </w:rPr>
        <w:t xml:space="preserve"> </w:t>
      </w:r>
      <w:r>
        <w:rPr>
          <w:color w:val="2A2F2F"/>
          <w:sz w:val="24"/>
        </w:rPr>
        <w:t>поскольку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это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служит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достижению</w:t>
      </w:r>
      <w:r>
        <w:rPr>
          <w:color w:val="3B4141"/>
          <w:spacing w:val="1"/>
          <w:sz w:val="24"/>
        </w:rPr>
        <w:t xml:space="preserve"> </w:t>
      </w:r>
      <w:r>
        <w:rPr>
          <w:color w:val="3B4141"/>
          <w:sz w:val="24"/>
        </w:rPr>
        <w:t>его</w:t>
      </w:r>
      <w:r>
        <w:rPr>
          <w:color w:val="3B4141"/>
          <w:spacing w:val="60"/>
          <w:sz w:val="24"/>
        </w:rPr>
        <w:t xml:space="preserve"> </w:t>
      </w:r>
      <w:r>
        <w:rPr>
          <w:color w:val="2A2F2F"/>
          <w:sz w:val="24"/>
        </w:rPr>
        <w:t>целей.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 xml:space="preserve">Видами </w:t>
      </w:r>
      <w:r>
        <w:rPr>
          <w:color w:val="3B4141"/>
          <w:sz w:val="24"/>
        </w:rPr>
        <w:t>деятельности</w:t>
      </w:r>
      <w:r>
        <w:rPr>
          <w:color w:val="3B4141"/>
          <w:spacing w:val="26"/>
          <w:sz w:val="24"/>
        </w:rPr>
        <w:t xml:space="preserve"> </w:t>
      </w:r>
      <w:r>
        <w:rPr>
          <w:color w:val="2A2F2F"/>
          <w:sz w:val="24"/>
        </w:rPr>
        <w:t>учреждения</w:t>
      </w:r>
      <w:r>
        <w:rPr>
          <w:color w:val="2A2F2F"/>
          <w:spacing w:val="5"/>
          <w:sz w:val="24"/>
        </w:rPr>
        <w:t xml:space="preserve"> </w:t>
      </w:r>
      <w:r>
        <w:rPr>
          <w:color w:val="3B4141"/>
          <w:sz w:val="24"/>
        </w:rPr>
        <w:t>могут</w:t>
      </w:r>
      <w:r>
        <w:rPr>
          <w:color w:val="3B4141"/>
          <w:spacing w:val="-3"/>
          <w:sz w:val="24"/>
        </w:rPr>
        <w:t xml:space="preserve"> </w:t>
      </w:r>
      <w:r>
        <w:rPr>
          <w:color w:val="2A2F2F"/>
          <w:sz w:val="24"/>
        </w:rPr>
        <w:t>быть</w:t>
      </w:r>
      <w:r>
        <w:rPr>
          <w:color w:val="2A2F2F"/>
          <w:spacing w:val="-10"/>
          <w:sz w:val="24"/>
        </w:rPr>
        <w:t xml:space="preserve"> </w:t>
      </w:r>
      <w:r>
        <w:rPr>
          <w:color w:val="2A2F2F"/>
          <w:sz w:val="24"/>
        </w:rPr>
        <w:t>только</w:t>
      </w:r>
      <w:r>
        <w:rPr>
          <w:color w:val="2A2F2F"/>
          <w:spacing w:val="-1"/>
          <w:sz w:val="24"/>
        </w:rPr>
        <w:t xml:space="preserve"> </w:t>
      </w:r>
      <w:r>
        <w:rPr>
          <w:color w:val="3B4141"/>
          <w:sz w:val="24"/>
        </w:rPr>
        <w:t>выполнение</w:t>
      </w:r>
      <w:r>
        <w:rPr>
          <w:color w:val="3B4141"/>
          <w:spacing w:val="18"/>
          <w:sz w:val="24"/>
        </w:rPr>
        <w:t xml:space="preserve"> </w:t>
      </w:r>
      <w:r>
        <w:rPr>
          <w:color w:val="2A2F2F"/>
          <w:sz w:val="24"/>
        </w:rPr>
        <w:t>работ</w:t>
      </w:r>
      <w:r>
        <w:rPr>
          <w:color w:val="2A2F2F"/>
          <w:spacing w:val="-8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-10"/>
          <w:sz w:val="24"/>
        </w:rPr>
        <w:t xml:space="preserve"> </w:t>
      </w:r>
      <w:r>
        <w:rPr>
          <w:color w:val="3B4141"/>
          <w:sz w:val="24"/>
        </w:rPr>
        <w:t>оказание</w:t>
      </w:r>
      <w:r>
        <w:rPr>
          <w:color w:val="3B4141"/>
          <w:spacing w:val="-5"/>
          <w:sz w:val="24"/>
        </w:rPr>
        <w:t xml:space="preserve"> </w:t>
      </w:r>
      <w:r>
        <w:rPr>
          <w:color w:val="3B4141"/>
          <w:sz w:val="24"/>
        </w:rPr>
        <w:t>услуг.</w:t>
      </w:r>
    </w:p>
    <w:p>
      <w:pPr>
        <w:pStyle w:val="8"/>
        <w:numPr>
          <w:ilvl w:val="1"/>
          <w:numId w:val="4"/>
        </w:numPr>
        <w:tabs>
          <w:tab w:val="left" w:pos="2131"/>
        </w:tabs>
        <w:spacing w:before="0" w:after="0" w:line="244" w:lineRule="auto"/>
        <w:ind w:left="1098" w:right="244" w:firstLine="416"/>
        <w:jc w:val="both"/>
        <w:rPr>
          <w:color w:val="3B4141"/>
          <w:sz w:val="24"/>
        </w:rPr>
      </w:pPr>
      <w:r>
        <w:rPr>
          <w:color w:val="3B4141"/>
          <w:sz w:val="24"/>
        </w:rPr>
        <w:t>Учреждение</w:t>
      </w:r>
      <w:r>
        <w:rPr>
          <w:color w:val="3B4141"/>
          <w:spacing w:val="1"/>
          <w:sz w:val="24"/>
        </w:rPr>
        <w:t xml:space="preserve"> </w:t>
      </w:r>
      <w:r>
        <w:rPr>
          <w:color w:val="3B4141"/>
          <w:sz w:val="24"/>
        </w:rPr>
        <w:t>вправе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осуществлять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приносящую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доходы</w:t>
      </w:r>
      <w:r>
        <w:rPr>
          <w:color w:val="3B4141"/>
          <w:spacing w:val="1"/>
          <w:sz w:val="24"/>
        </w:rPr>
        <w:t xml:space="preserve"> </w:t>
      </w:r>
      <w:r>
        <w:rPr>
          <w:color w:val="3B4141"/>
          <w:sz w:val="24"/>
        </w:rPr>
        <w:t>деятельность</w:t>
      </w:r>
      <w:r>
        <w:rPr>
          <w:color w:val="3B4141"/>
          <w:spacing w:val="1"/>
          <w:sz w:val="24"/>
        </w:rPr>
        <w:t xml:space="preserve"> </w:t>
      </w:r>
      <w:r>
        <w:rPr>
          <w:color w:val="3B4141"/>
          <w:sz w:val="24"/>
        </w:rPr>
        <w:t>в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 xml:space="preserve">соответствии со своими </w:t>
      </w:r>
      <w:r>
        <w:rPr>
          <w:color w:val="3B4141"/>
          <w:sz w:val="24"/>
        </w:rPr>
        <w:t xml:space="preserve">учредительными документами. </w:t>
      </w:r>
      <w:r>
        <w:rPr>
          <w:color w:val="2A2F2F"/>
          <w:sz w:val="24"/>
        </w:rPr>
        <w:t>Доходы</w:t>
      </w:r>
      <w:r>
        <w:rPr>
          <w:color w:val="5D6060"/>
          <w:sz w:val="24"/>
        </w:rPr>
        <w:t xml:space="preserve">, </w:t>
      </w:r>
      <w:r>
        <w:rPr>
          <w:color w:val="2A2F2F"/>
          <w:sz w:val="24"/>
        </w:rPr>
        <w:t xml:space="preserve">полученные </w:t>
      </w:r>
      <w:r>
        <w:rPr>
          <w:color w:val="3B4141"/>
          <w:sz w:val="24"/>
        </w:rPr>
        <w:t>от указанной</w:t>
      </w:r>
      <w:r>
        <w:rPr>
          <w:color w:val="3B4141"/>
          <w:spacing w:val="1"/>
          <w:sz w:val="24"/>
        </w:rPr>
        <w:t xml:space="preserve"> </w:t>
      </w:r>
      <w:r>
        <w:rPr>
          <w:color w:val="3B4141"/>
          <w:spacing w:val="-1"/>
          <w:sz w:val="24"/>
        </w:rPr>
        <w:t>деятельности,</w:t>
      </w:r>
      <w:r>
        <w:rPr>
          <w:color w:val="3B4141"/>
          <w:spacing w:val="16"/>
          <w:sz w:val="24"/>
        </w:rPr>
        <w:t xml:space="preserve"> </w:t>
      </w:r>
      <w:r>
        <w:rPr>
          <w:color w:val="3B4141"/>
          <w:spacing w:val="-1"/>
          <w:sz w:val="24"/>
        </w:rPr>
        <w:t>поступают</w:t>
      </w:r>
      <w:r>
        <w:rPr>
          <w:color w:val="3B4141"/>
          <w:spacing w:val="7"/>
          <w:sz w:val="24"/>
        </w:rPr>
        <w:t xml:space="preserve"> </w:t>
      </w:r>
      <w:r>
        <w:rPr>
          <w:color w:val="2A2F2F"/>
          <w:spacing w:val="-1"/>
          <w:sz w:val="24"/>
        </w:rPr>
        <w:t>в</w:t>
      </w:r>
      <w:r>
        <w:rPr>
          <w:color w:val="2A2F2F"/>
          <w:spacing w:val="4"/>
          <w:sz w:val="24"/>
        </w:rPr>
        <w:t xml:space="preserve"> </w:t>
      </w:r>
      <w:r>
        <w:rPr>
          <w:color w:val="2A2F2F"/>
          <w:spacing w:val="-1"/>
          <w:sz w:val="24"/>
        </w:rPr>
        <w:t>бюджет</w:t>
      </w:r>
      <w:r>
        <w:rPr>
          <w:color w:val="2A2F2F"/>
          <w:sz w:val="24"/>
        </w:rPr>
        <w:t xml:space="preserve"> </w:t>
      </w:r>
      <w:r>
        <w:rPr>
          <w:color w:val="2A2F2F"/>
          <w:spacing w:val="-1"/>
          <w:sz w:val="24"/>
        </w:rPr>
        <w:t>муниципального</w:t>
      </w:r>
      <w:r>
        <w:rPr>
          <w:color w:val="2A2F2F"/>
          <w:spacing w:val="-24"/>
          <w:sz w:val="24"/>
        </w:rPr>
        <w:t xml:space="preserve"> </w:t>
      </w:r>
      <w:r>
        <w:rPr>
          <w:color w:val="2A2F2F"/>
          <w:sz w:val="24"/>
        </w:rPr>
        <w:t>образования</w:t>
      </w:r>
      <w:r>
        <w:rPr>
          <w:color w:val="2A2F2F"/>
          <w:spacing w:val="19"/>
          <w:sz w:val="24"/>
        </w:rPr>
        <w:t xml:space="preserve"> </w:t>
      </w:r>
      <w:r>
        <w:rPr>
          <w:color w:val="2A2F2F"/>
          <w:sz w:val="24"/>
        </w:rPr>
        <w:t>Белоярского</w:t>
      </w:r>
      <w:r>
        <w:rPr>
          <w:color w:val="2A2F2F"/>
          <w:spacing w:val="29"/>
          <w:sz w:val="24"/>
        </w:rPr>
        <w:t xml:space="preserve"> </w:t>
      </w:r>
      <w:r>
        <w:rPr>
          <w:color w:val="2A2F2F"/>
          <w:sz w:val="24"/>
        </w:rPr>
        <w:t>района</w:t>
      </w:r>
      <w:r>
        <w:rPr>
          <w:color w:val="111616"/>
          <w:sz w:val="24"/>
        </w:rPr>
        <w:t>.</w:t>
      </w:r>
    </w:p>
    <w:p>
      <w:pPr>
        <w:pStyle w:val="8"/>
        <w:numPr>
          <w:ilvl w:val="1"/>
          <w:numId w:val="4"/>
        </w:numPr>
        <w:tabs>
          <w:tab w:val="left" w:pos="2001"/>
        </w:tabs>
        <w:spacing w:before="0" w:after="0" w:line="244" w:lineRule="auto"/>
        <w:ind w:left="1105" w:right="279" w:firstLine="416"/>
        <w:jc w:val="both"/>
        <w:rPr>
          <w:color w:val="3B4141"/>
          <w:sz w:val="24"/>
        </w:rPr>
      </w:pPr>
      <w:r>
        <w:rPr>
          <w:color w:val="2A2F2F"/>
          <w:sz w:val="24"/>
        </w:rPr>
        <w:t>Учреждения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вправе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совершать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иные действия</w:t>
      </w:r>
      <w:r>
        <w:rPr>
          <w:color w:val="5D6060"/>
          <w:sz w:val="24"/>
        </w:rPr>
        <w:t xml:space="preserve">, </w:t>
      </w:r>
      <w:r>
        <w:rPr>
          <w:color w:val="2A2F2F"/>
          <w:sz w:val="24"/>
        </w:rPr>
        <w:t xml:space="preserve">предусмотренные </w:t>
      </w:r>
      <w:r>
        <w:rPr>
          <w:color w:val="3B4141"/>
          <w:sz w:val="24"/>
        </w:rPr>
        <w:t>действующим</w:t>
      </w:r>
      <w:r>
        <w:rPr>
          <w:color w:val="3B4141"/>
          <w:spacing w:val="1"/>
          <w:sz w:val="24"/>
        </w:rPr>
        <w:t xml:space="preserve"> </w:t>
      </w:r>
      <w:r>
        <w:rPr>
          <w:color w:val="3B4141"/>
          <w:sz w:val="24"/>
        </w:rPr>
        <w:t>законодательством,</w:t>
      </w:r>
      <w:r>
        <w:rPr>
          <w:color w:val="3B4141"/>
          <w:spacing w:val="-25"/>
          <w:sz w:val="24"/>
        </w:rPr>
        <w:t xml:space="preserve"> </w:t>
      </w:r>
      <w:r>
        <w:rPr>
          <w:color w:val="2A2F2F"/>
          <w:sz w:val="24"/>
        </w:rPr>
        <w:t>соответствующие</w:t>
      </w:r>
      <w:r>
        <w:rPr>
          <w:color w:val="2A2F2F"/>
          <w:spacing w:val="-1"/>
          <w:sz w:val="24"/>
        </w:rPr>
        <w:t xml:space="preserve"> </w:t>
      </w:r>
      <w:r>
        <w:rPr>
          <w:color w:val="3B4141"/>
          <w:sz w:val="24"/>
        </w:rPr>
        <w:t>уставным</w:t>
      </w:r>
      <w:r>
        <w:rPr>
          <w:color w:val="3B4141"/>
          <w:spacing w:val="5"/>
          <w:sz w:val="24"/>
        </w:rPr>
        <w:t xml:space="preserve"> </w:t>
      </w:r>
      <w:r>
        <w:rPr>
          <w:color w:val="111616"/>
          <w:sz w:val="24"/>
        </w:rPr>
        <w:t>ц</w:t>
      </w:r>
      <w:r>
        <w:rPr>
          <w:color w:val="2A2F2F"/>
          <w:sz w:val="24"/>
        </w:rPr>
        <w:t>елям</w:t>
      </w:r>
      <w:r>
        <w:rPr>
          <w:color w:val="2A2F2F"/>
          <w:spacing w:val="-2"/>
          <w:sz w:val="24"/>
        </w:rPr>
        <w:t xml:space="preserve"> </w:t>
      </w:r>
      <w:r>
        <w:rPr>
          <w:color w:val="3B4141"/>
          <w:sz w:val="24"/>
        </w:rPr>
        <w:t>деятельности</w:t>
      </w:r>
      <w:r>
        <w:rPr>
          <w:color w:val="3B4141"/>
          <w:spacing w:val="7"/>
          <w:sz w:val="24"/>
        </w:rPr>
        <w:t xml:space="preserve"> </w:t>
      </w:r>
      <w:r>
        <w:rPr>
          <w:color w:val="2A2F2F"/>
          <w:sz w:val="24"/>
        </w:rPr>
        <w:t>Учреждения.</w:t>
      </w:r>
    </w:p>
    <w:p>
      <w:pPr>
        <w:pStyle w:val="5"/>
        <w:rPr>
          <w:sz w:val="26"/>
        </w:rPr>
      </w:pPr>
    </w:p>
    <w:p>
      <w:pPr>
        <w:pStyle w:val="5"/>
        <w:spacing w:before="2"/>
      </w:pPr>
    </w:p>
    <w:p>
      <w:pPr>
        <w:pStyle w:val="8"/>
        <w:numPr>
          <w:ilvl w:val="1"/>
          <w:numId w:val="1"/>
        </w:numPr>
        <w:tabs>
          <w:tab w:val="left" w:pos="3262"/>
        </w:tabs>
        <w:spacing w:before="0" w:after="0" w:line="240" w:lineRule="auto"/>
        <w:ind w:left="3261" w:right="0" w:hanging="252"/>
        <w:jc w:val="left"/>
        <w:rPr>
          <w:b/>
          <w:color w:val="111616"/>
          <w:sz w:val="23"/>
        </w:rPr>
      </w:pPr>
      <w:r>
        <w:rPr>
          <w:b/>
          <w:color w:val="2A2F2F"/>
          <w:spacing w:val="-1"/>
          <w:w w:val="105"/>
          <w:sz w:val="23"/>
        </w:rPr>
        <w:t>ПОЛНОМОЧИЯ</w:t>
      </w:r>
      <w:r>
        <w:rPr>
          <w:b/>
          <w:color w:val="2A2F2F"/>
          <w:spacing w:val="-9"/>
          <w:w w:val="105"/>
          <w:sz w:val="23"/>
        </w:rPr>
        <w:t xml:space="preserve"> </w:t>
      </w:r>
      <w:r>
        <w:rPr>
          <w:b/>
          <w:color w:val="2A2F2F"/>
          <w:spacing w:val="-1"/>
          <w:w w:val="105"/>
          <w:sz w:val="23"/>
        </w:rPr>
        <w:t>ВЫШЕСТОЯЩЕЙ</w:t>
      </w:r>
      <w:r>
        <w:rPr>
          <w:b/>
          <w:color w:val="2A2F2F"/>
          <w:spacing w:val="1"/>
          <w:w w:val="105"/>
          <w:sz w:val="23"/>
        </w:rPr>
        <w:t xml:space="preserve"> </w:t>
      </w:r>
      <w:r>
        <w:rPr>
          <w:b/>
          <w:color w:val="2A2F2F"/>
          <w:spacing w:val="-1"/>
          <w:w w:val="105"/>
          <w:sz w:val="23"/>
        </w:rPr>
        <w:t>ОРГАНИЗАЦИИ</w:t>
      </w:r>
    </w:p>
    <w:p>
      <w:pPr>
        <w:pStyle w:val="5"/>
        <w:spacing w:before="5"/>
        <w:rPr>
          <w:b/>
        </w:rPr>
      </w:pPr>
    </w:p>
    <w:p>
      <w:pPr>
        <w:pStyle w:val="8"/>
        <w:numPr>
          <w:ilvl w:val="1"/>
          <w:numId w:val="5"/>
        </w:numPr>
        <w:tabs>
          <w:tab w:val="left" w:pos="2102"/>
        </w:tabs>
        <w:spacing w:before="1" w:after="0" w:line="242" w:lineRule="auto"/>
        <w:ind w:left="825" w:right="335" w:firstLine="843"/>
        <w:jc w:val="both"/>
        <w:rPr>
          <w:color w:val="3B4141"/>
          <w:sz w:val="24"/>
        </w:rPr>
      </w:pPr>
      <w:r>
        <w:rPr>
          <w:color w:val="2A2F2F"/>
          <w:sz w:val="24"/>
        </w:rPr>
        <w:t>Управление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учреждением</w:t>
      </w:r>
      <w:r>
        <w:rPr>
          <w:color w:val="3B4141"/>
          <w:spacing w:val="1"/>
          <w:sz w:val="24"/>
        </w:rPr>
        <w:t xml:space="preserve"> </w:t>
      </w:r>
      <w:r>
        <w:rPr>
          <w:color w:val="3B4141"/>
          <w:sz w:val="24"/>
        </w:rPr>
        <w:t>осуществляется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в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соответствии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</w:t>
      </w:r>
      <w:r>
        <w:rPr>
          <w:color w:val="2A2F2F"/>
          <w:spacing w:val="1"/>
          <w:sz w:val="24"/>
        </w:rPr>
        <w:t xml:space="preserve"> </w:t>
      </w:r>
      <w:r>
        <w:rPr>
          <w:color w:val="3B4141"/>
          <w:sz w:val="24"/>
        </w:rPr>
        <w:t>действующим</w:t>
      </w:r>
      <w:r>
        <w:rPr>
          <w:color w:val="3B4141"/>
          <w:spacing w:val="1"/>
          <w:sz w:val="24"/>
        </w:rPr>
        <w:t xml:space="preserve"> </w:t>
      </w:r>
      <w:r>
        <w:rPr>
          <w:color w:val="3B4141"/>
          <w:sz w:val="24"/>
        </w:rPr>
        <w:t>законодательством</w:t>
      </w:r>
      <w:r>
        <w:rPr>
          <w:color w:val="3B4141"/>
          <w:spacing w:val="1"/>
          <w:sz w:val="24"/>
        </w:rPr>
        <w:t xml:space="preserve"> </w:t>
      </w:r>
      <w:r>
        <w:rPr>
          <w:color w:val="2A2F2F"/>
          <w:sz w:val="24"/>
        </w:rPr>
        <w:t>Российской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Федерации,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муниципальными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нормативными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правовыми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актами</w:t>
      </w:r>
      <w:r>
        <w:rPr>
          <w:color w:val="2A2F2F"/>
          <w:spacing w:val="-1"/>
          <w:sz w:val="24"/>
        </w:rPr>
        <w:t xml:space="preserve"> </w:t>
      </w:r>
      <w:r>
        <w:rPr>
          <w:color w:val="3B4141"/>
          <w:sz w:val="24"/>
        </w:rPr>
        <w:t>Белоярского</w:t>
      </w:r>
      <w:r>
        <w:rPr>
          <w:color w:val="3B4141"/>
          <w:spacing w:val="20"/>
          <w:sz w:val="24"/>
        </w:rPr>
        <w:t xml:space="preserve"> </w:t>
      </w:r>
      <w:r>
        <w:rPr>
          <w:color w:val="2A2F2F"/>
          <w:sz w:val="24"/>
        </w:rPr>
        <w:t>района,</w:t>
      </w:r>
      <w:r>
        <w:rPr>
          <w:color w:val="2A2F2F"/>
          <w:spacing w:val="-1"/>
          <w:sz w:val="24"/>
        </w:rPr>
        <w:t xml:space="preserve"> </w:t>
      </w:r>
      <w:r>
        <w:rPr>
          <w:color w:val="2A2F2F"/>
          <w:sz w:val="24"/>
        </w:rPr>
        <w:t>настоящим</w:t>
      </w:r>
      <w:r>
        <w:rPr>
          <w:color w:val="2A2F2F"/>
          <w:spacing w:val="13"/>
          <w:sz w:val="24"/>
        </w:rPr>
        <w:t xml:space="preserve"> </w:t>
      </w:r>
      <w:r>
        <w:rPr>
          <w:color w:val="2A2F2F"/>
          <w:sz w:val="24"/>
        </w:rPr>
        <w:t>У</w:t>
      </w:r>
      <w:r>
        <w:rPr>
          <w:color w:val="3B4141"/>
          <w:sz w:val="24"/>
        </w:rPr>
        <w:t>ставом.</w:t>
      </w:r>
    </w:p>
    <w:p>
      <w:pPr>
        <w:pStyle w:val="8"/>
        <w:numPr>
          <w:ilvl w:val="1"/>
          <w:numId w:val="5"/>
        </w:numPr>
        <w:tabs>
          <w:tab w:val="left" w:pos="2108"/>
        </w:tabs>
        <w:spacing w:before="0" w:after="0" w:line="268" w:lineRule="exact"/>
        <w:ind w:left="2107" w:right="0" w:hanging="432"/>
        <w:jc w:val="both"/>
        <w:rPr>
          <w:color w:val="3B4141"/>
          <w:sz w:val="24"/>
        </w:rPr>
      </w:pPr>
      <w:r>
        <w:rPr>
          <w:color w:val="2A2F2F"/>
          <w:sz w:val="24"/>
        </w:rPr>
        <w:t>Полномочия</w:t>
      </w:r>
      <w:r>
        <w:rPr>
          <w:color w:val="2A2F2F"/>
          <w:spacing w:val="3"/>
          <w:sz w:val="24"/>
        </w:rPr>
        <w:t xml:space="preserve"> </w:t>
      </w:r>
      <w:r>
        <w:rPr>
          <w:color w:val="2A2F2F"/>
          <w:sz w:val="24"/>
        </w:rPr>
        <w:t>Комитета</w:t>
      </w:r>
      <w:r>
        <w:rPr>
          <w:color w:val="2A2F2F"/>
          <w:spacing w:val="-2"/>
          <w:sz w:val="24"/>
        </w:rPr>
        <w:t xml:space="preserve"> </w:t>
      </w:r>
      <w:r>
        <w:rPr>
          <w:color w:val="2A2F2F"/>
          <w:sz w:val="24"/>
        </w:rPr>
        <w:t>по</w:t>
      </w:r>
      <w:r>
        <w:rPr>
          <w:color w:val="2A2F2F"/>
          <w:spacing w:val="-12"/>
          <w:sz w:val="24"/>
        </w:rPr>
        <w:t xml:space="preserve"> </w:t>
      </w:r>
      <w:r>
        <w:rPr>
          <w:color w:val="2A2F2F"/>
          <w:sz w:val="24"/>
        </w:rPr>
        <w:t>финансам:</w:t>
      </w:r>
    </w:p>
    <w:p>
      <w:pPr>
        <w:pStyle w:val="8"/>
        <w:numPr>
          <w:ilvl w:val="2"/>
          <w:numId w:val="5"/>
        </w:numPr>
        <w:tabs>
          <w:tab w:val="left" w:pos="2289"/>
        </w:tabs>
        <w:spacing w:before="0" w:after="0" w:line="275" w:lineRule="exact"/>
        <w:ind w:left="2288" w:right="0" w:hanging="613"/>
        <w:jc w:val="both"/>
        <w:rPr>
          <w:sz w:val="24"/>
        </w:rPr>
      </w:pPr>
      <w:r>
        <w:rPr>
          <w:color w:val="2A2F2F"/>
          <w:sz w:val="24"/>
        </w:rPr>
        <w:t>Утверждает</w:t>
      </w:r>
      <w:r>
        <w:rPr>
          <w:color w:val="2A2F2F"/>
          <w:spacing w:val="13"/>
          <w:sz w:val="24"/>
        </w:rPr>
        <w:t xml:space="preserve"> </w:t>
      </w:r>
      <w:r>
        <w:rPr>
          <w:color w:val="3B4141"/>
          <w:sz w:val="24"/>
        </w:rPr>
        <w:t>устав</w:t>
      </w:r>
      <w:r>
        <w:rPr>
          <w:color w:val="3B4141"/>
          <w:spacing w:val="7"/>
          <w:sz w:val="24"/>
        </w:rPr>
        <w:t xml:space="preserve"> </w:t>
      </w:r>
      <w:r>
        <w:rPr>
          <w:color w:val="3B4141"/>
          <w:sz w:val="24"/>
        </w:rPr>
        <w:t>учреждения</w:t>
      </w:r>
      <w:r>
        <w:rPr>
          <w:color w:val="5D6060"/>
          <w:sz w:val="24"/>
        </w:rPr>
        <w:t>,</w:t>
      </w:r>
      <w:r>
        <w:rPr>
          <w:color w:val="5D6060"/>
          <w:spacing w:val="-13"/>
          <w:sz w:val="24"/>
        </w:rPr>
        <w:t xml:space="preserve"> </w:t>
      </w:r>
      <w:r>
        <w:rPr>
          <w:color w:val="3B4141"/>
          <w:sz w:val="24"/>
        </w:rPr>
        <w:t>а</w:t>
      </w:r>
      <w:r>
        <w:rPr>
          <w:color w:val="3B4141"/>
          <w:spacing w:val="-2"/>
          <w:sz w:val="24"/>
        </w:rPr>
        <w:t xml:space="preserve"> </w:t>
      </w:r>
      <w:r>
        <w:rPr>
          <w:color w:val="3B4141"/>
          <w:sz w:val="24"/>
        </w:rPr>
        <w:t>также</w:t>
      </w:r>
      <w:r>
        <w:rPr>
          <w:color w:val="3B4141"/>
          <w:spacing w:val="3"/>
          <w:sz w:val="24"/>
        </w:rPr>
        <w:t xml:space="preserve"> </w:t>
      </w:r>
      <w:r>
        <w:rPr>
          <w:color w:val="3B4141"/>
          <w:sz w:val="24"/>
        </w:rPr>
        <w:t>вносимые</w:t>
      </w:r>
      <w:r>
        <w:rPr>
          <w:color w:val="3B4141"/>
          <w:spacing w:val="6"/>
          <w:sz w:val="24"/>
        </w:rPr>
        <w:t xml:space="preserve"> </w:t>
      </w:r>
      <w:r>
        <w:rPr>
          <w:color w:val="3B4141"/>
          <w:sz w:val="24"/>
        </w:rPr>
        <w:t>в него</w:t>
      </w:r>
      <w:r>
        <w:rPr>
          <w:color w:val="3B4141"/>
          <w:spacing w:val="-9"/>
          <w:sz w:val="24"/>
        </w:rPr>
        <w:t xml:space="preserve"> </w:t>
      </w:r>
      <w:r>
        <w:rPr>
          <w:color w:val="2A2F2F"/>
          <w:sz w:val="24"/>
        </w:rPr>
        <w:t>изменения.</w:t>
      </w:r>
    </w:p>
    <w:p>
      <w:pPr>
        <w:spacing w:after="0" w:line="275" w:lineRule="exact"/>
        <w:jc w:val="both"/>
        <w:rPr>
          <w:sz w:val="24"/>
        </w:rPr>
        <w:sectPr>
          <w:pgSz w:w="11920" w:h="16840"/>
          <w:pgMar w:top="1180" w:right="637" w:bottom="280" w:left="400" w:header="609" w:footer="0" w:gutter="0"/>
          <w:cols w:space="720" w:num="1"/>
        </w:sect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pStyle w:val="5"/>
        <w:rPr>
          <w:sz w:val="18"/>
        </w:rPr>
      </w:pPr>
    </w:p>
    <w:p>
      <w:pPr>
        <w:spacing w:before="104"/>
        <w:ind w:left="110" w:right="0" w:firstLine="0"/>
        <w:jc w:val="left"/>
        <w:rPr>
          <w:sz w:val="17"/>
        </w:rPr>
      </w:pPr>
      <w:r>
        <w:rPr>
          <w:color w:val="A1A19E"/>
          <w:w w:val="60"/>
          <w:sz w:val="17"/>
        </w:rPr>
        <w:t>,......,</w:t>
      </w:r>
    </w:p>
    <w:p>
      <w:pPr>
        <w:pStyle w:val="5"/>
        <w:spacing w:line="20" w:lineRule="exact"/>
        <w:ind w:left="287" w:right="-116"/>
        <w:rPr>
          <w:sz w:val="2"/>
        </w:rPr>
      </w:pPr>
      <w:r>
        <w:rPr>
          <w:sz w:val="2"/>
        </w:rPr>
        <w:pict>
          <v:group id="docshapegroup15" o:spid="_x0000_s1040" o:spt="203" style="height:0.35pt;width:4.45pt;" coordsize="89,7">
            <o:lock v:ext="edit"/>
            <v:line id="_x0000_s1041" o:spid="_x0000_s1041" o:spt="20" style="position:absolute;left:0;top:3;height:0;width:89;" stroked="t" coordsize="21600,21600">
              <v:path arrowok="t"/>
              <v:fill focussize="0,0"/>
              <v:stroke weight="0.340787401574803pt" color="#A0A09D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8"/>
        <w:numPr>
          <w:ilvl w:val="2"/>
          <w:numId w:val="5"/>
        </w:numPr>
        <w:tabs>
          <w:tab w:val="left" w:pos="1565"/>
        </w:tabs>
        <w:spacing w:before="80" w:after="0" w:line="240" w:lineRule="auto"/>
        <w:ind w:left="1564" w:right="0" w:hanging="608"/>
        <w:jc w:val="left"/>
        <w:rPr>
          <w:sz w:val="24"/>
        </w:rPr>
      </w:pPr>
      <w:r>
        <w:rPr>
          <w:color w:val="2A2F2F"/>
          <w:w w:val="100"/>
          <w:sz w:val="24"/>
        </w:rPr>
        <w:br w:type="column"/>
      </w:r>
      <w:r>
        <w:rPr>
          <w:color w:val="2A2F2F"/>
          <w:sz w:val="24"/>
        </w:rPr>
        <w:t>Формирует</w:t>
      </w:r>
      <w:r>
        <w:rPr>
          <w:color w:val="2A2F2F"/>
          <w:spacing w:val="18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-12"/>
          <w:sz w:val="24"/>
        </w:rPr>
        <w:t xml:space="preserve"> </w:t>
      </w:r>
      <w:r>
        <w:rPr>
          <w:color w:val="2A2F2F"/>
          <w:sz w:val="24"/>
        </w:rPr>
        <w:t>утверждает</w:t>
      </w:r>
      <w:r>
        <w:rPr>
          <w:color w:val="2A2F2F"/>
          <w:spacing w:val="8"/>
          <w:sz w:val="24"/>
        </w:rPr>
        <w:t xml:space="preserve"> </w:t>
      </w:r>
      <w:r>
        <w:rPr>
          <w:color w:val="2A2F2F"/>
          <w:sz w:val="24"/>
        </w:rPr>
        <w:t>муниципальное</w:t>
      </w:r>
      <w:r>
        <w:rPr>
          <w:color w:val="2A2F2F"/>
          <w:spacing w:val="25"/>
          <w:sz w:val="24"/>
        </w:rPr>
        <w:t xml:space="preserve"> </w:t>
      </w:r>
      <w:r>
        <w:rPr>
          <w:color w:val="3F4644"/>
          <w:sz w:val="24"/>
        </w:rPr>
        <w:t>задание</w:t>
      </w:r>
      <w:r>
        <w:rPr>
          <w:color w:val="3F4644"/>
          <w:spacing w:val="-1"/>
          <w:sz w:val="24"/>
        </w:rPr>
        <w:t xml:space="preserve"> </w:t>
      </w:r>
      <w:r>
        <w:rPr>
          <w:color w:val="3F4644"/>
          <w:sz w:val="24"/>
        </w:rPr>
        <w:t>для</w:t>
      </w:r>
      <w:r>
        <w:rPr>
          <w:color w:val="3F4644"/>
          <w:spacing w:val="1"/>
          <w:sz w:val="24"/>
        </w:rPr>
        <w:t xml:space="preserve"> </w:t>
      </w:r>
      <w:r>
        <w:rPr>
          <w:color w:val="2A2F2F"/>
          <w:sz w:val="24"/>
        </w:rPr>
        <w:t>учреждения</w:t>
      </w:r>
      <w:r>
        <w:rPr>
          <w:color w:val="080A0C"/>
          <w:sz w:val="24"/>
        </w:rPr>
        <w:t>.</w:t>
      </w:r>
    </w:p>
    <w:p>
      <w:pPr>
        <w:pStyle w:val="8"/>
        <w:numPr>
          <w:ilvl w:val="2"/>
          <w:numId w:val="5"/>
        </w:numPr>
        <w:tabs>
          <w:tab w:val="left" w:pos="1565"/>
        </w:tabs>
        <w:spacing w:before="5" w:after="0" w:line="275" w:lineRule="exact"/>
        <w:ind w:left="1564" w:right="0" w:hanging="608"/>
        <w:jc w:val="left"/>
        <w:rPr>
          <w:sz w:val="24"/>
        </w:rPr>
      </w:pPr>
      <w:r>
        <w:rPr>
          <w:color w:val="2A2F2F"/>
          <w:sz w:val="24"/>
        </w:rPr>
        <w:t>Осуществляет финансовое</w:t>
      </w:r>
      <w:r>
        <w:rPr>
          <w:color w:val="2A2F2F"/>
          <w:spacing w:val="-3"/>
          <w:sz w:val="24"/>
        </w:rPr>
        <w:t xml:space="preserve"> </w:t>
      </w:r>
      <w:r>
        <w:rPr>
          <w:color w:val="2A2F2F"/>
          <w:sz w:val="24"/>
        </w:rPr>
        <w:t>обеспечение</w:t>
      </w:r>
      <w:r>
        <w:rPr>
          <w:color w:val="2A2F2F"/>
          <w:spacing w:val="2"/>
          <w:sz w:val="24"/>
        </w:rPr>
        <w:t xml:space="preserve"> </w:t>
      </w:r>
      <w:r>
        <w:rPr>
          <w:color w:val="2A2F2F"/>
          <w:sz w:val="24"/>
        </w:rPr>
        <w:t>деятельности</w:t>
      </w:r>
      <w:r>
        <w:rPr>
          <w:color w:val="2A2F2F"/>
          <w:spacing w:val="9"/>
          <w:sz w:val="24"/>
        </w:rPr>
        <w:t xml:space="preserve"> </w:t>
      </w:r>
      <w:r>
        <w:rPr>
          <w:color w:val="2A2F2F"/>
          <w:sz w:val="24"/>
        </w:rPr>
        <w:t>учреждения.</w:t>
      </w:r>
    </w:p>
    <w:p>
      <w:pPr>
        <w:pStyle w:val="8"/>
        <w:numPr>
          <w:ilvl w:val="2"/>
          <w:numId w:val="5"/>
        </w:numPr>
        <w:tabs>
          <w:tab w:val="left" w:pos="1565"/>
        </w:tabs>
        <w:spacing w:before="6" w:after="0" w:line="232" w:lineRule="auto"/>
        <w:ind w:left="112" w:right="385" w:firstLine="844"/>
        <w:jc w:val="left"/>
        <w:rPr>
          <w:sz w:val="24"/>
        </w:rPr>
      </w:pPr>
      <w:r>
        <w:rPr>
          <w:color w:val="2A2F2F"/>
          <w:sz w:val="24"/>
        </w:rPr>
        <w:t>Осуществляет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контроль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за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деятельностью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учреждения,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соответствии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</w:t>
      </w:r>
      <w:r>
        <w:rPr>
          <w:color w:val="2A2F2F"/>
          <w:spacing w:val="-57"/>
          <w:sz w:val="24"/>
        </w:rPr>
        <w:t xml:space="preserve"> </w:t>
      </w:r>
      <w:r>
        <w:rPr>
          <w:color w:val="3F4644"/>
          <w:sz w:val="24"/>
        </w:rPr>
        <w:t>законодательством</w:t>
      </w:r>
      <w:r>
        <w:rPr>
          <w:color w:val="3F4644"/>
          <w:spacing w:val="2"/>
          <w:sz w:val="24"/>
        </w:rPr>
        <w:t xml:space="preserve"> </w:t>
      </w:r>
      <w:r>
        <w:rPr>
          <w:color w:val="2A2F2F"/>
          <w:sz w:val="24"/>
        </w:rPr>
        <w:t>Российской</w:t>
      </w:r>
      <w:r>
        <w:rPr>
          <w:color w:val="2A2F2F"/>
          <w:spacing w:val="19"/>
          <w:sz w:val="24"/>
        </w:rPr>
        <w:t xml:space="preserve"> </w:t>
      </w:r>
      <w:r>
        <w:rPr>
          <w:color w:val="2A2F2F"/>
          <w:sz w:val="24"/>
        </w:rPr>
        <w:t>Федерации.</w:t>
      </w:r>
    </w:p>
    <w:p>
      <w:pPr>
        <w:pStyle w:val="8"/>
        <w:numPr>
          <w:ilvl w:val="2"/>
          <w:numId w:val="5"/>
        </w:numPr>
        <w:tabs>
          <w:tab w:val="left" w:pos="1565"/>
        </w:tabs>
        <w:spacing w:before="13" w:after="0" w:line="266" w:lineRule="auto"/>
        <w:ind w:left="110" w:right="385" w:firstLine="846"/>
        <w:jc w:val="left"/>
        <w:rPr>
          <w:sz w:val="24"/>
        </w:rPr>
      </w:pPr>
      <w:r>
        <w:rPr>
          <w:color w:val="2A2F2F"/>
          <w:sz w:val="24"/>
        </w:rPr>
        <w:t>Осуществляет</w:t>
      </w:r>
      <w:r>
        <w:rPr>
          <w:color w:val="2A2F2F"/>
          <w:spacing w:val="33"/>
          <w:sz w:val="24"/>
        </w:rPr>
        <w:t xml:space="preserve"> </w:t>
      </w:r>
      <w:r>
        <w:rPr>
          <w:color w:val="2A2F2F"/>
          <w:sz w:val="24"/>
        </w:rPr>
        <w:t>иные</w:t>
      </w:r>
      <w:r>
        <w:rPr>
          <w:color w:val="2A2F2F"/>
          <w:spacing w:val="12"/>
          <w:sz w:val="24"/>
        </w:rPr>
        <w:t xml:space="preserve"> </w:t>
      </w:r>
      <w:r>
        <w:rPr>
          <w:color w:val="2A2F2F"/>
          <w:sz w:val="24"/>
        </w:rPr>
        <w:t>функции</w:t>
      </w:r>
      <w:r>
        <w:rPr>
          <w:color w:val="2A2F2F"/>
          <w:spacing w:val="25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3"/>
          <w:sz w:val="24"/>
        </w:rPr>
        <w:t xml:space="preserve"> </w:t>
      </w:r>
      <w:r>
        <w:rPr>
          <w:color w:val="2A2F2F"/>
          <w:sz w:val="24"/>
        </w:rPr>
        <w:t>полномочия</w:t>
      </w:r>
      <w:r>
        <w:rPr>
          <w:color w:val="2A2F2F"/>
          <w:spacing w:val="23"/>
          <w:sz w:val="24"/>
        </w:rPr>
        <w:t xml:space="preserve"> </w:t>
      </w:r>
      <w:r>
        <w:rPr>
          <w:color w:val="2A2F2F"/>
          <w:sz w:val="24"/>
        </w:rPr>
        <w:t>Учредителя,</w:t>
      </w:r>
      <w:r>
        <w:rPr>
          <w:color w:val="2A2F2F"/>
          <w:spacing w:val="20"/>
          <w:sz w:val="24"/>
        </w:rPr>
        <w:t xml:space="preserve"> </w:t>
      </w:r>
      <w:r>
        <w:rPr>
          <w:color w:val="2A2F2F"/>
          <w:sz w:val="24"/>
        </w:rPr>
        <w:t>в</w:t>
      </w:r>
      <w:r>
        <w:rPr>
          <w:color w:val="2A2F2F"/>
          <w:spacing w:val="11"/>
          <w:sz w:val="24"/>
        </w:rPr>
        <w:t xml:space="preserve"> </w:t>
      </w:r>
      <w:r>
        <w:rPr>
          <w:color w:val="2A2F2F"/>
          <w:sz w:val="24"/>
        </w:rPr>
        <w:t>соответствии</w:t>
      </w:r>
      <w:r>
        <w:rPr>
          <w:color w:val="2A2F2F"/>
          <w:spacing w:val="30"/>
          <w:sz w:val="24"/>
        </w:rPr>
        <w:t xml:space="preserve"> </w:t>
      </w:r>
      <w:r>
        <w:rPr>
          <w:color w:val="2A2F2F"/>
          <w:sz w:val="24"/>
        </w:rPr>
        <w:t>с</w:t>
      </w:r>
      <w:r>
        <w:rPr>
          <w:color w:val="2A2F2F"/>
          <w:spacing w:val="-57"/>
          <w:sz w:val="24"/>
        </w:rPr>
        <w:t xml:space="preserve"> </w:t>
      </w:r>
      <w:r>
        <w:rPr>
          <w:color w:val="2A2F2F"/>
          <w:sz w:val="24"/>
        </w:rPr>
        <w:t>законодательством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Российской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Федерации,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Ханты</w:t>
      </w:r>
      <w:r>
        <w:rPr>
          <w:color w:val="2A2F2F"/>
          <w:spacing w:val="1"/>
          <w:sz w:val="24"/>
        </w:rPr>
        <w:t xml:space="preserve"> </w:t>
      </w:r>
      <w:r>
        <w:rPr>
          <w:color w:val="080A0C"/>
          <w:sz w:val="24"/>
        </w:rPr>
        <w:t>-</w:t>
      </w:r>
      <w:r>
        <w:rPr>
          <w:color w:val="080A0C"/>
          <w:spacing w:val="60"/>
          <w:sz w:val="24"/>
        </w:rPr>
        <w:t xml:space="preserve"> </w:t>
      </w:r>
      <w:r>
        <w:rPr>
          <w:color w:val="2A2F2F"/>
          <w:sz w:val="24"/>
        </w:rPr>
        <w:t>Мансийского</w:t>
      </w:r>
      <w:r>
        <w:rPr>
          <w:color w:val="2A2F2F"/>
          <w:spacing w:val="61"/>
          <w:sz w:val="24"/>
        </w:rPr>
        <w:t xml:space="preserve"> </w:t>
      </w:r>
      <w:r>
        <w:rPr>
          <w:color w:val="2A2F2F"/>
          <w:sz w:val="24"/>
        </w:rPr>
        <w:t>автономного</w:t>
      </w:r>
      <w:r>
        <w:rPr>
          <w:color w:val="2A2F2F"/>
          <w:spacing w:val="61"/>
          <w:sz w:val="24"/>
        </w:rPr>
        <w:t xml:space="preserve"> </w:t>
      </w:r>
      <w:r>
        <w:rPr>
          <w:color w:val="2A2F2F"/>
          <w:sz w:val="24"/>
        </w:rPr>
        <w:t>округа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Югры</w:t>
      </w:r>
      <w:r>
        <w:rPr>
          <w:color w:val="575D5D"/>
          <w:sz w:val="24"/>
        </w:rPr>
        <w:t>,</w:t>
      </w:r>
      <w:r>
        <w:rPr>
          <w:color w:val="575D5D"/>
          <w:spacing w:val="-10"/>
          <w:sz w:val="24"/>
        </w:rPr>
        <w:t xml:space="preserve"> </w:t>
      </w:r>
      <w:r>
        <w:rPr>
          <w:color w:val="2A2F2F"/>
          <w:sz w:val="24"/>
        </w:rPr>
        <w:t>правовыми</w:t>
      </w:r>
      <w:r>
        <w:rPr>
          <w:color w:val="2A2F2F"/>
          <w:spacing w:val="8"/>
          <w:sz w:val="24"/>
        </w:rPr>
        <w:t xml:space="preserve"> </w:t>
      </w:r>
      <w:r>
        <w:rPr>
          <w:color w:val="2A2F2F"/>
          <w:sz w:val="24"/>
        </w:rPr>
        <w:t>актами Белоярского</w:t>
      </w:r>
      <w:r>
        <w:rPr>
          <w:color w:val="2A2F2F"/>
          <w:spacing w:val="20"/>
          <w:sz w:val="24"/>
        </w:rPr>
        <w:t xml:space="preserve"> </w:t>
      </w:r>
      <w:r>
        <w:rPr>
          <w:color w:val="2A2F2F"/>
          <w:sz w:val="24"/>
        </w:rPr>
        <w:t>района.</w:t>
      </w:r>
    </w:p>
    <w:p>
      <w:pPr>
        <w:pStyle w:val="8"/>
        <w:numPr>
          <w:ilvl w:val="1"/>
          <w:numId w:val="5"/>
        </w:numPr>
        <w:tabs>
          <w:tab w:val="left" w:pos="1381"/>
        </w:tabs>
        <w:spacing w:before="26" w:after="0" w:line="240" w:lineRule="auto"/>
        <w:ind w:left="1380" w:right="0" w:hanging="424"/>
        <w:jc w:val="left"/>
        <w:rPr>
          <w:color w:val="2A2F2F"/>
          <w:sz w:val="24"/>
        </w:rPr>
      </w:pPr>
      <w:r>
        <w:rPr>
          <w:color w:val="2A2F2F"/>
          <w:sz w:val="24"/>
        </w:rPr>
        <w:t>Полномочия</w:t>
      </w:r>
      <w:r>
        <w:rPr>
          <w:color w:val="2A2F2F"/>
          <w:spacing w:val="11"/>
          <w:sz w:val="24"/>
        </w:rPr>
        <w:t xml:space="preserve"> </w:t>
      </w:r>
      <w:r>
        <w:rPr>
          <w:color w:val="2A2F2F"/>
          <w:sz w:val="24"/>
        </w:rPr>
        <w:t>Комитета</w:t>
      </w:r>
      <w:r>
        <w:rPr>
          <w:color w:val="2A2F2F"/>
          <w:spacing w:val="-4"/>
          <w:sz w:val="24"/>
        </w:rPr>
        <w:t xml:space="preserve"> </w:t>
      </w:r>
      <w:r>
        <w:rPr>
          <w:color w:val="2A2F2F"/>
          <w:sz w:val="24"/>
        </w:rPr>
        <w:t>муниципальной</w:t>
      </w:r>
      <w:r>
        <w:rPr>
          <w:color w:val="2A2F2F"/>
          <w:spacing w:val="17"/>
          <w:sz w:val="24"/>
        </w:rPr>
        <w:t xml:space="preserve"> </w:t>
      </w:r>
      <w:r>
        <w:rPr>
          <w:color w:val="2A2F2F"/>
          <w:sz w:val="24"/>
        </w:rPr>
        <w:t>собственности:</w:t>
      </w:r>
    </w:p>
    <w:p>
      <w:pPr>
        <w:pStyle w:val="8"/>
        <w:numPr>
          <w:ilvl w:val="2"/>
          <w:numId w:val="5"/>
        </w:numPr>
        <w:tabs>
          <w:tab w:val="left" w:pos="1565"/>
        </w:tabs>
        <w:spacing w:before="5" w:after="0" w:line="240" w:lineRule="auto"/>
        <w:ind w:left="1564" w:right="0" w:hanging="608"/>
        <w:jc w:val="left"/>
        <w:rPr>
          <w:sz w:val="24"/>
        </w:rPr>
      </w:pPr>
      <w:r>
        <w:rPr>
          <w:color w:val="2A2F2F"/>
          <w:sz w:val="24"/>
        </w:rPr>
        <w:t>Согласовывает</w:t>
      </w:r>
      <w:r>
        <w:rPr>
          <w:color w:val="2A2F2F"/>
          <w:spacing w:val="24"/>
          <w:sz w:val="24"/>
        </w:rPr>
        <w:t xml:space="preserve"> </w:t>
      </w:r>
      <w:r>
        <w:rPr>
          <w:color w:val="3F4644"/>
          <w:sz w:val="24"/>
        </w:rPr>
        <w:t>устав</w:t>
      </w:r>
      <w:r>
        <w:rPr>
          <w:color w:val="3F4644"/>
          <w:spacing w:val="-12"/>
          <w:sz w:val="24"/>
        </w:rPr>
        <w:t xml:space="preserve"> </w:t>
      </w:r>
      <w:r>
        <w:rPr>
          <w:color w:val="2A2F2F"/>
          <w:sz w:val="24"/>
        </w:rPr>
        <w:t>учреждения,</w:t>
      </w:r>
      <w:r>
        <w:rPr>
          <w:color w:val="2A2F2F"/>
          <w:spacing w:val="2"/>
          <w:sz w:val="24"/>
        </w:rPr>
        <w:t xml:space="preserve"> </w:t>
      </w:r>
      <w:r>
        <w:rPr>
          <w:color w:val="2A2F2F"/>
          <w:sz w:val="24"/>
        </w:rPr>
        <w:t>а</w:t>
      </w:r>
      <w:r>
        <w:rPr>
          <w:color w:val="2A2F2F"/>
          <w:spacing w:val="-13"/>
          <w:sz w:val="24"/>
        </w:rPr>
        <w:t xml:space="preserve"> </w:t>
      </w:r>
      <w:r>
        <w:rPr>
          <w:color w:val="2A2F2F"/>
          <w:sz w:val="24"/>
        </w:rPr>
        <w:t>также</w:t>
      </w:r>
      <w:r>
        <w:rPr>
          <w:color w:val="2A2F2F"/>
          <w:spacing w:val="3"/>
          <w:sz w:val="24"/>
        </w:rPr>
        <w:t xml:space="preserve"> </w:t>
      </w:r>
      <w:r>
        <w:rPr>
          <w:color w:val="2A2F2F"/>
          <w:sz w:val="24"/>
        </w:rPr>
        <w:t>вносимые</w:t>
      </w:r>
      <w:r>
        <w:rPr>
          <w:color w:val="2A2F2F"/>
          <w:spacing w:val="5"/>
          <w:sz w:val="24"/>
        </w:rPr>
        <w:t xml:space="preserve"> </w:t>
      </w:r>
      <w:r>
        <w:rPr>
          <w:color w:val="2A2F2F"/>
          <w:sz w:val="24"/>
        </w:rPr>
        <w:t>в него</w:t>
      </w:r>
      <w:r>
        <w:rPr>
          <w:color w:val="2A2F2F"/>
          <w:spacing w:val="-2"/>
          <w:sz w:val="24"/>
        </w:rPr>
        <w:t xml:space="preserve"> </w:t>
      </w:r>
      <w:r>
        <w:rPr>
          <w:color w:val="2A2F2F"/>
          <w:sz w:val="24"/>
        </w:rPr>
        <w:t>изменения.</w:t>
      </w:r>
    </w:p>
    <w:p>
      <w:pPr>
        <w:pStyle w:val="8"/>
        <w:numPr>
          <w:ilvl w:val="2"/>
          <w:numId w:val="5"/>
        </w:numPr>
        <w:tabs>
          <w:tab w:val="left" w:pos="1561"/>
        </w:tabs>
        <w:spacing w:before="6" w:after="0" w:line="240" w:lineRule="auto"/>
        <w:ind w:left="110" w:right="272" w:firstLine="846"/>
        <w:jc w:val="left"/>
        <w:rPr>
          <w:sz w:val="24"/>
        </w:rPr>
      </w:pPr>
      <w:r>
        <w:rPr>
          <w:color w:val="2A2F2F"/>
          <w:sz w:val="24"/>
        </w:rPr>
        <w:t>Закрепляет</w:t>
      </w:r>
      <w:r>
        <w:rPr>
          <w:color w:val="2A2F2F"/>
          <w:spacing w:val="37"/>
          <w:sz w:val="24"/>
        </w:rPr>
        <w:t xml:space="preserve"> </w:t>
      </w:r>
      <w:r>
        <w:rPr>
          <w:color w:val="2A2F2F"/>
          <w:sz w:val="24"/>
        </w:rPr>
        <w:t>имущество</w:t>
      </w:r>
      <w:r>
        <w:rPr>
          <w:color w:val="2A2F2F"/>
          <w:spacing w:val="34"/>
          <w:sz w:val="24"/>
        </w:rPr>
        <w:t xml:space="preserve"> </w:t>
      </w:r>
      <w:r>
        <w:rPr>
          <w:color w:val="3F4644"/>
          <w:sz w:val="24"/>
        </w:rPr>
        <w:t>за</w:t>
      </w:r>
      <w:r>
        <w:rPr>
          <w:color w:val="3F4644"/>
          <w:spacing w:val="27"/>
          <w:sz w:val="24"/>
        </w:rPr>
        <w:t xml:space="preserve"> </w:t>
      </w:r>
      <w:r>
        <w:rPr>
          <w:color w:val="2A2F2F"/>
          <w:sz w:val="24"/>
        </w:rPr>
        <w:t>учреждением</w:t>
      </w:r>
      <w:r>
        <w:rPr>
          <w:color w:val="2A2F2F"/>
          <w:spacing w:val="37"/>
          <w:sz w:val="24"/>
        </w:rPr>
        <w:t xml:space="preserve"> </w:t>
      </w:r>
      <w:r>
        <w:rPr>
          <w:color w:val="2A2F2F"/>
          <w:sz w:val="24"/>
        </w:rPr>
        <w:t>на</w:t>
      </w:r>
      <w:r>
        <w:rPr>
          <w:color w:val="2A2F2F"/>
          <w:spacing w:val="15"/>
          <w:sz w:val="24"/>
        </w:rPr>
        <w:t xml:space="preserve"> </w:t>
      </w:r>
      <w:r>
        <w:rPr>
          <w:color w:val="2A2F2F"/>
          <w:sz w:val="24"/>
        </w:rPr>
        <w:t>праве</w:t>
      </w:r>
      <w:r>
        <w:rPr>
          <w:color w:val="2A2F2F"/>
          <w:spacing w:val="18"/>
          <w:sz w:val="24"/>
        </w:rPr>
        <w:t xml:space="preserve"> </w:t>
      </w:r>
      <w:r>
        <w:rPr>
          <w:color w:val="2A2F2F"/>
          <w:sz w:val="24"/>
        </w:rPr>
        <w:t>оперативного</w:t>
      </w:r>
      <w:r>
        <w:rPr>
          <w:color w:val="2A2F2F"/>
          <w:spacing w:val="46"/>
          <w:sz w:val="24"/>
        </w:rPr>
        <w:t xml:space="preserve"> </w:t>
      </w:r>
      <w:r>
        <w:rPr>
          <w:color w:val="3F4644"/>
          <w:sz w:val="24"/>
        </w:rPr>
        <w:t>управления</w:t>
      </w:r>
      <w:r>
        <w:rPr>
          <w:color w:val="080A0C"/>
          <w:sz w:val="24"/>
        </w:rPr>
        <w:t>.</w:t>
      </w:r>
      <w:r>
        <w:rPr>
          <w:color w:val="080A0C"/>
          <w:spacing w:val="-57"/>
          <w:sz w:val="24"/>
        </w:rPr>
        <w:t xml:space="preserve"> </w:t>
      </w:r>
      <w:r>
        <w:rPr>
          <w:color w:val="2A2F2F"/>
          <w:sz w:val="24"/>
        </w:rPr>
        <w:t>Прекращает</w:t>
      </w:r>
      <w:r>
        <w:rPr>
          <w:color w:val="2A2F2F"/>
          <w:spacing w:val="-4"/>
          <w:sz w:val="24"/>
        </w:rPr>
        <w:t xml:space="preserve"> </w:t>
      </w:r>
      <w:r>
        <w:rPr>
          <w:color w:val="2A2F2F"/>
          <w:sz w:val="24"/>
        </w:rPr>
        <w:t>право</w:t>
      </w:r>
      <w:r>
        <w:rPr>
          <w:color w:val="2A2F2F"/>
          <w:spacing w:val="-8"/>
          <w:sz w:val="24"/>
        </w:rPr>
        <w:t xml:space="preserve"> </w:t>
      </w:r>
      <w:r>
        <w:rPr>
          <w:color w:val="2A2F2F"/>
          <w:sz w:val="24"/>
        </w:rPr>
        <w:t>оперативного</w:t>
      </w:r>
      <w:r>
        <w:rPr>
          <w:color w:val="2A2F2F"/>
          <w:spacing w:val="7"/>
          <w:sz w:val="24"/>
        </w:rPr>
        <w:t xml:space="preserve"> </w:t>
      </w:r>
      <w:r>
        <w:rPr>
          <w:color w:val="2A2F2F"/>
          <w:sz w:val="24"/>
        </w:rPr>
        <w:t>управления</w:t>
      </w:r>
      <w:r>
        <w:rPr>
          <w:color w:val="2A2F2F"/>
          <w:spacing w:val="5"/>
          <w:sz w:val="24"/>
        </w:rPr>
        <w:t xml:space="preserve"> </w:t>
      </w:r>
      <w:r>
        <w:rPr>
          <w:color w:val="2A2F2F"/>
          <w:sz w:val="24"/>
        </w:rPr>
        <w:t>посредством</w:t>
      </w:r>
      <w:r>
        <w:rPr>
          <w:color w:val="2A2F2F"/>
          <w:spacing w:val="19"/>
          <w:sz w:val="24"/>
        </w:rPr>
        <w:t xml:space="preserve"> </w:t>
      </w:r>
      <w:r>
        <w:rPr>
          <w:color w:val="2A2F2F"/>
          <w:sz w:val="24"/>
        </w:rPr>
        <w:t>изъятия</w:t>
      </w:r>
      <w:r>
        <w:rPr>
          <w:color w:val="2A2F2F"/>
          <w:spacing w:val="-4"/>
          <w:sz w:val="24"/>
        </w:rPr>
        <w:t xml:space="preserve"> </w:t>
      </w:r>
      <w:r>
        <w:rPr>
          <w:color w:val="2A2F2F"/>
          <w:sz w:val="24"/>
        </w:rPr>
        <w:t>имущества</w:t>
      </w:r>
      <w:r>
        <w:rPr>
          <w:color w:val="2A2F2F"/>
          <w:spacing w:val="6"/>
          <w:sz w:val="24"/>
        </w:rPr>
        <w:t xml:space="preserve"> </w:t>
      </w:r>
      <w:r>
        <w:rPr>
          <w:color w:val="2A2F2F"/>
          <w:sz w:val="24"/>
        </w:rPr>
        <w:t>у</w:t>
      </w:r>
      <w:r>
        <w:rPr>
          <w:color w:val="2A2F2F"/>
          <w:spacing w:val="-8"/>
          <w:sz w:val="24"/>
        </w:rPr>
        <w:t xml:space="preserve"> </w:t>
      </w:r>
      <w:r>
        <w:rPr>
          <w:color w:val="3F4644"/>
          <w:sz w:val="24"/>
        </w:rPr>
        <w:t>учреждения.</w:t>
      </w:r>
    </w:p>
    <w:p>
      <w:pPr>
        <w:pStyle w:val="8"/>
        <w:numPr>
          <w:ilvl w:val="2"/>
          <w:numId w:val="5"/>
        </w:numPr>
        <w:tabs>
          <w:tab w:val="left" w:pos="1565"/>
        </w:tabs>
        <w:spacing w:before="0" w:after="0" w:line="271" w:lineRule="exact"/>
        <w:ind w:left="1564" w:right="0" w:hanging="608"/>
        <w:jc w:val="left"/>
        <w:rPr>
          <w:sz w:val="24"/>
        </w:rPr>
      </w:pPr>
      <w:r>
        <w:rPr>
          <w:color w:val="2A2F2F"/>
          <w:sz w:val="24"/>
        </w:rPr>
        <w:t>Согласовывает</w:t>
      </w:r>
      <w:r>
        <w:rPr>
          <w:color w:val="2A2F2F"/>
          <w:spacing w:val="5"/>
          <w:sz w:val="24"/>
        </w:rPr>
        <w:t xml:space="preserve"> </w:t>
      </w:r>
      <w:r>
        <w:rPr>
          <w:color w:val="2A2F2F"/>
          <w:sz w:val="24"/>
        </w:rPr>
        <w:t>распоряжение</w:t>
      </w:r>
      <w:r>
        <w:rPr>
          <w:color w:val="2A2F2F"/>
          <w:spacing w:val="5"/>
          <w:sz w:val="24"/>
        </w:rPr>
        <w:t xml:space="preserve"> </w:t>
      </w:r>
      <w:r>
        <w:rPr>
          <w:color w:val="2A2F2F"/>
          <w:sz w:val="24"/>
        </w:rPr>
        <w:t>имуществом</w:t>
      </w:r>
      <w:r>
        <w:rPr>
          <w:color w:val="2A2F2F"/>
          <w:spacing w:val="-12"/>
          <w:sz w:val="24"/>
        </w:rPr>
        <w:t xml:space="preserve"> </w:t>
      </w:r>
      <w:r>
        <w:rPr>
          <w:color w:val="2A2F2F"/>
          <w:sz w:val="24"/>
        </w:rPr>
        <w:t>учреждения.</w:t>
      </w:r>
    </w:p>
    <w:p>
      <w:pPr>
        <w:pStyle w:val="8"/>
        <w:numPr>
          <w:ilvl w:val="1"/>
          <w:numId w:val="5"/>
        </w:numPr>
        <w:tabs>
          <w:tab w:val="left" w:pos="1392"/>
        </w:tabs>
        <w:spacing w:before="3" w:after="0" w:line="235" w:lineRule="auto"/>
        <w:ind w:left="113" w:right="287" w:firstLine="843"/>
        <w:jc w:val="both"/>
        <w:rPr>
          <w:color w:val="2A2F2F"/>
          <w:sz w:val="24"/>
        </w:rPr>
      </w:pPr>
      <w:r>
        <w:rPr>
          <w:color w:val="2A2F2F"/>
          <w:sz w:val="24"/>
        </w:rPr>
        <w:t xml:space="preserve">Органы, указанные в настоящем разделе, осуществляют контроль </w:t>
      </w:r>
      <w:r>
        <w:rPr>
          <w:color w:val="3F4644"/>
          <w:sz w:val="24"/>
        </w:rPr>
        <w:t>деятельности</w:t>
      </w:r>
      <w:r>
        <w:rPr>
          <w:color w:val="3F4644"/>
          <w:spacing w:val="1"/>
          <w:sz w:val="24"/>
        </w:rPr>
        <w:t xml:space="preserve"> </w:t>
      </w:r>
      <w:r>
        <w:rPr>
          <w:color w:val="2A2F2F"/>
          <w:sz w:val="24"/>
        </w:rPr>
        <w:t>учреждения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 пределах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своей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компетенции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и иные полномочия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 соответствии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актами</w:t>
      </w:r>
      <w:r>
        <w:rPr>
          <w:color w:val="575D5D"/>
          <w:sz w:val="24"/>
        </w:rPr>
        <w:t>,</w:t>
      </w:r>
      <w:r>
        <w:rPr>
          <w:color w:val="575D5D"/>
          <w:spacing w:val="1"/>
          <w:sz w:val="24"/>
        </w:rPr>
        <w:t xml:space="preserve"> </w:t>
      </w:r>
      <w:r>
        <w:rPr>
          <w:color w:val="2A2F2F"/>
          <w:sz w:val="24"/>
        </w:rPr>
        <w:t>составляющими</w:t>
      </w:r>
      <w:r>
        <w:rPr>
          <w:color w:val="2A2F2F"/>
          <w:spacing w:val="22"/>
          <w:sz w:val="24"/>
        </w:rPr>
        <w:t xml:space="preserve"> </w:t>
      </w:r>
      <w:r>
        <w:rPr>
          <w:color w:val="2A2F2F"/>
          <w:sz w:val="24"/>
        </w:rPr>
        <w:t>правовую</w:t>
      </w:r>
      <w:r>
        <w:rPr>
          <w:color w:val="2A2F2F"/>
          <w:spacing w:val="8"/>
          <w:sz w:val="24"/>
        </w:rPr>
        <w:t xml:space="preserve"> </w:t>
      </w:r>
      <w:r>
        <w:rPr>
          <w:color w:val="2A2F2F"/>
          <w:sz w:val="24"/>
        </w:rPr>
        <w:t>систему</w:t>
      </w:r>
      <w:r>
        <w:rPr>
          <w:color w:val="2A2F2F"/>
          <w:spacing w:val="5"/>
          <w:sz w:val="24"/>
        </w:rPr>
        <w:t xml:space="preserve"> </w:t>
      </w:r>
      <w:r>
        <w:rPr>
          <w:color w:val="2A2F2F"/>
          <w:sz w:val="24"/>
        </w:rPr>
        <w:t>Российской</w:t>
      </w:r>
      <w:r>
        <w:rPr>
          <w:color w:val="2A2F2F"/>
          <w:spacing w:val="4"/>
          <w:sz w:val="24"/>
        </w:rPr>
        <w:t xml:space="preserve"> </w:t>
      </w:r>
      <w:r>
        <w:rPr>
          <w:color w:val="2A2F2F"/>
          <w:sz w:val="24"/>
        </w:rPr>
        <w:t>Федерации.</w:t>
      </w:r>
    </w:p>
    <w:p>
      <w:pPr>
        <w:pStyle w:val="5"/>
        <w:spacing w:before="9"/>
        <w:rPr>
          <w:sz w:val="25"/>
        </w:rPr>
      </w:pPr>
    </w:p>
    <w:p>
      <w:pPr>
        <w:pStyle w:val="8"/>
        <w:numPr>
          <w:ilvl w:val="1"/>
          <w:numId w:val="1"/>
        </w:numPr>
        <w:tabs>
          <w:tab w:val="left" w:pos="4704"/>
        </w:tabs>
        <w:spacing w:before="1" w:after="0" w:line="240" w:lineRule="auto"/>
        <w:ind w:left="4703" w:right="0" w:hanging="250"/>
        <w:jc w:val="left"/>
        <w:rPr>
          <w:b/>
          <w:color w:val="2A2F2F"/>
          <w:sz w:val="23"/>
        </w:rPr>
      </w:pPr>
      <w:r>
        <w:rPr>
          <w:b/>
          <w:color w:val="2A2F2F"/>
          <w:w w:val="105"/>
          <w:sz w:val="23"/>
        </w:rPr>
        <w:t>УПРАВЛЕНИЕ</w:t>
      </w:r>
    </w:p>
    <w:p>
      <w:pPr>
        <w:spacing w:after="0" w:line="240" w:lineRule="auto"/>
        <w:jc w:val="left"/>
        <w:rPr>
          <w:sz w:val="23"/>
        </w:rPr>
        <w:sectPr>
          <w:pgSz w:w="11920" w:h="16840"/>
          <w:pgMar w:top="1180" w:right="637" w:bottom="0" w:left="400" w:header="609" w:footer="0" w:gutter="0"/>
          <w:cols w:equalWidth="0" w:num="2">
            <w:col w:w="328" w:space="340"/>
            <w:col w:w="10215"/>
          </w:cols>
        </w:sectPr>
      </w:pPr>
    </w:p>
    <w:p>
      <w:pPr>
        <w:pStyle w:val="5"/>
        <w:spacing w:before="3"/>
        <w:rPr>
          <w:b/>
          <w:sz w:val="17"/>
        </w:rPr>
      </w:pPr>
      <w:r>
        <w:pict>
          <v:line id="_x0000_s1042" o:spid="_x0000_s1042" o:spt="20" style="position:absolute;left:0pt;margin-left:1.05pt;margin-top:832.25pt;height:0pt;width:141.8pt;mso-position-horizontal-relative:page;mso-position-vertical-relative:page;z-index:251659264;mso-width-relative:page;mso-height-relative:page;" stroked="t" coordsize="21600,21600">
            <v:path arrowok="t"/>
            <v:fill focussize="0,0"/>
            <v:stroke weight="0.360629921259843pt" color="#000000"/>
            <v:imagedata o:title=""/>
            <o:lock v:ext="edit"/>
          </v:line>
        </w:pict>
      </w:r>
    </w:p>
    <w:p>
      <w:pPr>
        <w:pStyle w:val="8"/>
        <w:numPr>
          <w:ilvl w:val="1"/>
          <w:numId w:val="6"/>
        </w:numPr>
        <w:tabs>
          <w:tab w:val="left" w:pos="2051"/>
        </w:tabs>
        <w:spacing w:before="90" w:after="0" w:line="271" w:lineRule="exact"/>
        <w:ind w:left="2050" w:right="0" w:hanging="427"/>
        <w:jc w:val="both"/>
        <w:rPr>
          <w:b/>
          <w:sz w:val="24"/>
        </w:rPr>
      </w:pPr>
      <w:r>
        <w:rPr>
          <w:color w:val="2A2F2F"/>
          <w:sz w:val="24"/>
        </w:rPr>
        <w:t>Учреждение</w:t>
      </w:r>
      <w:r>
        <w:rPr>
          <w:color w:val="2A2F2F"/>
          <w:spacing w:val="91"/>
          <w:sz w:val="24"/>
        </w:rPr>
        <w:t xml:space="preserve"> </w:t>
      </w:r>
      <w:r>
        <w:rPr>
          <w:color w:val="3F4644"/>
          <w:sz w:val="24"/>
        </w:rPr>
        <w:t xml:space="preserve">возглавляет  </w:t>
      </w:r>
      <w:r>
        <w:rPr>
          <w:color w:val="3F4644"/>
          <w:spacing w:val="30"/>
          <w:sz w:val="24"/>
        </w:rPr>
        <w:t xml:space="preserve"> </w:t>
      </w:r>
      <w:r>
        <w:rPr>
          <w:color w:val="3F4644"/>
          <w:sz w:val="24"/>
        </w:rPr>
        <w:t xml:space="preserve">директор,  </w:t>
      </w:r>
      <w:r>
        <w:rPr>
          <w:color w:val="3F4644"/>
          <w:spacing w:val="25"/>
          <w:sz w:val="24"/>
        </w:rPr>
        <w:t xml:space="preserve"> </w:t>
      </w:r>
      <w:r>
        <w:rPr>
          <w:color w:val="2A2F2F"/>
          <w:sz w:val="24"/>
        </w:rPr>
        <w:t xml:space="preserve">который  </w:t>
      </w:r>
      <w:r>
        <w:rPr>
          <w:color w:val="2A2F2F"/>
          <w:spacing w:val="35"/>
          <w:sz w:val="24"/>
        </w:rPr>
        <w:t xml:space="preserve"> </w:t>
      </w:r>
      <w:r>
        <w:rPr>
          <w:color w:val="2A2F2F"/>
          <w:sz w:val="24"/>
        </w:rPr>
        <w:t xml:space="preserve">назначается  </w:t>
      </w:r>
      <w:r>
        <w:rPr>
          <w:color w:val="2A2F2F"/>
          <w:spacing w:val="49"/>
          <w:sz w:val="24"/>
        </w:rPr>
        <w:t xml:space="preserve"> </w:t>
      </w:r>
      <w:r>
        <w:rPr>
          <w:color w:val="2A2F2F"/>
          <w:sz w:val="24"/>
        </w:rPr>
        <w:t xml:space="preserve">на  </w:t>
      </w:r>
      <w:r>
        <w:rPr>
          <w:color w:val="2A2F2F"/>
          <w:spacing w:val="12"/>
          <w:sz w:val="24"/>
        </w:rPr>
        <w:t xml:space="preserve"> </w:t>
      </w:r>
      <w:r>
        <w:rPr>
          <w:color w:val="3F4644"/>
          <w:sz w:val="24"/>
        </w:rPr>
        <w:t xml:space="preserve">должность  </w:t>
      </w:r>
      <w:r>
        <w:rPr>
          <w:color w:val="3F4644"/>
          <w:spacing w:val="30"/>
          <w:sz w:val="24"/>
        </w:rPr>
        <w:t xml:space="preserve"> </w:t>
      </w:r>
      <w:r>
        <w:rPr>
          <w:b/>
          <w:color w:val="2A2F2F"/>
          <w:sz w:val="24"/>
        </w:rPr>
        <w:t>и</w:t>
      </w:r>
    </w:p>
    <w:p>
      <w:pPr>
        <w:pStyle w:val="5"/>
        <w:spacing w:line="270" w:lineRule="exact"/>
        <w:ind w:left="775"/>
        <w:jc w:val="both"/>
      </w:pPr>
      <w:r>
        <w:rPr>
          <w:color w:val="2A2F2F"/>
          <w:spacing w:val="-1"/>
        </w:rPr>
        <w:t>освобождается</w:t>
      </w:r>
      <w:r>
        <w:rPr>
          <w:color w:val="2A2F2F"/>
          <w:spacing w:val="7"/>
        </w:rPr>
        <w:t xml:space="preserve"> </w:t>
      </w:r>
      <w:r>
        <w:rPr>
          <w:color w:val="2A2F2F"/>
          <w:spacing w:val="-1"/>
        </w:rPr>
        <w:t>от</w:t>
      </w:r>
      <w:r>
        <w:rPr>
          <w:color w:val="2A2F2F"/>
          <w:spacing w:val="-10"/>
        </w:rPr>
        <w:t xml:space="preserve"> </w:t>
      </w:r>
      <w:r>
        <w:rPr>
          <w:color w:val="3F4644"/>
          <w:spacing w:val="-1"/>
        </w:rPr>
        <w:t>должности</w:t>
      </w:r>
      <w:r>
        <w:rPr>
          <w:color w:val="3F4644"/>
          <w:spacing w:val="19"/>
        </w:rPr>
        <w:t xml:space="preserve"> </w:t>
      </w:r>
      <w:r>
        <w:rPr>
          <w:color w:val="2A2F2F"/>
          <w:spacing w:val="-1"/>
        </w:rPr>
        <w:t>постановлением</w:t>
      </w:r>
      <w:r>
        <w:rPr>
          <w:color w:val="2A2F2F"/>
          <w:spacing w:val="-21"/>
        </w:rPr>
        <w:t xml:space="preserve"> </w:t>
      </w:r>
      <w:r>
        <w:rPr>
          <w:color w:val="2A2F2F"/>
          <w:spacing w:val="-1"/>
        </w:rPr>
        <w:t>администрации</w:t>
      </w:r>
      <w:r>
        <w:rPr>
          <w:color w:val="2A2F2F"/>
          <w:spacing w:val="23"/>
        </w:rPr>
        <w:t xml:space="preserve"> </w:t>
      </w:r>
      <w:r>
        <w:rPr>
          <w:color w:val="2A2F2F"/>
        </w:rPr>
        <w:t>Белоярского</w:t>
      </w:r>
      <w:r>
        <w:rPr>
          <w:color w:val="2A2F2F"/>
          <w:spacing w:val="22"/>
        </w:rPr>
        <w:t xml:space="preserve"> </w:t>
      </w:r>
      <w:r>
        <w:rPr>
          <w:color w:val="2A2F2F"/>
        </w:rPr>
        <w:t>района.</w:t>
      </w:r>
    </w:p>
    <w:p>
      <w:pPr>
        <w:pStyle w:val="5"/>
        <w:ind w:left="779" w:right="302" w:firstLine="837"/>
        <w:jc w:val="both"/>
      </w:pPr>
      <w:r>
        <w:rPr>
          <w:color w:val="2A2F2F"/>
        </w:rPr>
        <w:t>Д</w:t>
      </w:r>
      <w:r>
        <w:rPr>
          <w:color w:val="080A0C"/>
        </w:rPr>
        <w:t>и</w:t>
      </w:r>
      <w:r>
        <w:rPr>
          <w:color w:val="2A2F2F"/>
        </w:rPr>
        <w:t>ректор</w:t>
      </w:r>
      <w:r>
        <w:rPr>
          <w:color w:val="2A2F2F"/>
          <w:spacing w:val="1"/>
        </w:rPr>
        <w:t xml:space="preserve"> </w:t>
      </w:r>
      <w:r>
        <w:rPr>
          <w:color w:val="3F4644"/>
        </w:rPr>
        <w:t>действует</w:t>
      </w:r>
      <w:r>
        <w:rPr>
          <w:color w:val="3F4644"/>
          <w:spacing w:val="1"/>
        </w:rPr>
        <w:t xml:space="preserve"> </w:t>
      </w:r>
      <w:r>
        <w:rPr>
          <w:color w:val="2A2F2F"/>
        </w:rPr>
        <w:t>в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соответствии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с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актами,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составляющими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правовую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систему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Российской</w:t>
      </w:r>
      <w:r>
        <w:rPr>
          <w:color w:val="2A2F2F"/>
          <w:spacing w:val="13"/>
        </w:rPr>
        <w:t xml:space="preserve"> </w:t>
      </w:r>
      <w:r>
        <w:rPr>
          <w:color w:val="2A2F2F"/>
        </w:rPr>
        <w:t>Федерации,</w:t>
      </w:r>
      <w:r>
        <w:rPr>
          <w:color w:val="2A2F2F"/>
          <w:spacing w:val="4"/>
        </w:rPr>
        <w:t xml:space="preserve"> </w:t>
      </w:r>
      <w:r>
        <w:rPr>
          <w:color w:val="2A2F2F"/>
        </w:rPr>
        <w:t>настоящим</w:t>
      </w:r>
      <w:r>
        <w:rPr>
          <w:color w:val="2A2F2F"/>
          <w:spacing w:val="8"/>
        </w:rPr>
        <w:t xml:space="preserve"> </w:t>
      </w:r>
      <w:r>
        <w:rPr>
          <w:color w:val="2A2F2F"/>
        </w:rPr>
        <w:t>уставом</w:t>
      </w:r>
      <w:r>
        <w:rPr>
          <w:color w:val="2A2F2F"/>
          <w:spacing w:val="1"/>
        </w:rPr>
        <w:t xml:space="preserve"> </w:t>
      </w:r>
      <w:r>
        <w:rPr>
          <w:b/>
          <w:color w:val="2A2F2F"/>
          <w:sz w:val="23"/>
        </w:rPr>
        <w:t>и</w:t>
      </w:r>
      <w:r>
        <w:rPr>
          <w:b/>
          <w:color w:val="2A2F2F"/>
          <w:spacing w:val="-10"/>
          <w:sz w:val="23"/>
        </w:rPr>
        <w:t xml:space="preserve"> </w:t>
      </w:r>
      <w:r>
        <w:rPr>
          <w:color w:val="2A2F2F"/>
        </w:rPr>
        <w:t>трудовым</w:t>
      </w:r>
      <w:r>
        <w:rPr>
          <w:color w:val="2A2F2F"/>
          <w:spacing w:val="-2"/>
        </w:rPr>
        <w:t xml:space="preserve"> </w:t>
      </w:r>
      <w:r>
        <w:rPr>
          <w:color w:val="3F4644"/>
        </w:rPr>
        <w:t>договором,</w:t>
      </w:r>
      <w:r>
        <w:rPr>
          <w:color w:val="3F4644"/>
          <w:spacing w:val="9"/>
        </w:rPr>
        <w:t xml:space="preserve"> </w:t>
      </w:r>
      <w:r>
        <w:rPr>
          <w:color w:val="3F4644"/>
        </w:rPr>
        <w:t>заключенным</w:t>
      </w:r>
      <w:r>
        <w:rPr>
          <w:color w:val="3F4644"/>
          <w:spacing w:val="13"/>
        </w:rPr>
        <w:t xml:space="preserve"> </w:t>
      </w:r>
      <w:r>
        <w:rPr>
          <w:color w:val="2A2F2F"/>
        </w:rPr>
        <w:t xml:space="preserve">с </w:t>
      </w:r>
      <w:r>
        <w:rPr>
          <w:color w:val="3F4644"/>
        </w:rPr>
        <w:t>ним.</w:t>
      </w:r>
    </w:p>
    <w:p>
      <w:pPr>
        <w:pStyle w:val="5"/>
        <w:spacing w:line="235" w:lineRule="auto"/>
        <w:ind w:left="775" w:right="361" w:firstLine="852"/>
        <w:jc w:val="both"/>
      </w:pPr>
      <w:r>
        <w:rPr>
          <w:color w:val="2A2F2F"/>
        </w:rPr>
        <w:t>Трудовой</w:t>
      </w:r>
      <w:r>
        <w:rPr>
          <w:color w:val="2A2F2F"/>
          <w:spacing w:val="1"/>
        </w:rPr>
        <w:t xml:space="preserve"> </w:t>
      </w:r>
      <w:r>
        <w:rPr>
          <w:color w:val="3F4644"/>
        </w:rPr>
        <w:t>договор</w:t>
      </w:r>
      <w:r>
        <w:rPr>
          <w:color w:val="3F4644"/>
          <w:spacing w:val="1"/>
        </w:rPr>
        <w:t xml:space="preserve"> </w:t>
      </w:r>
      <w:r>
        <w:rPr>
          <w:color w:val="2A2F2F"/>
        </w:rPr>
        <w:t>с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директором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учреждения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заключает</w:t>
      </w:r>
      <w:r>
        <w:rPr>
          <w:color w:val="575D5D"/>
        </w:rPr>
        <w:t>,</w:t>
      </w:r>
      <w:r>
        <w:rPr>
          <w:color w:val="575D5D"/>
          <w:spacing w:val="1"/>
        </w:rPr>
        <w:t xml:space="preserve"> </w:t>
      </w:r>
      <w:r>
        <w:rPr>
          <w:color w:val="2A2F2F"/>
        </w:rPr>
        <w:t>изменяет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и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прекращает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Комитет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по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финансам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в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порядке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установленным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трудовым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законодательством,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муниципальными</w:t>
      </w:r>
      <w:r>
        <w:rPr>
          <w:color w:val="2A2F2F"/>
          <w:spacing w:val="4"/>
        </w:rPr>
        <w:t xml:space="preserve"> </w:t>
      </w:r>
      <w:r>
        <w:rPr>
          <w:color w:val="2A2F2F"/>
        </w:rPr>
        <w:t>правовыми</w:t>
      </w:r>
      <w:r>
        <w:rPr>
          <w:color w:val="2A2F2F"/>
          <w:spacing w:val="5"/>
        </w:rPr>
        <w:t xml:space="preserve"> </w:t>
      </w:r>
      <w:r>
        <w:rPr>
          <w:color w:val="2A2F2F"/>
        </w:rPr>
        <w:t>актами</w:t>
      </w:r>
      <w:r>
        <w:rPr>
          <w:color w:val="2A2F2F"/>
          <w:spacing w:val="11"/>
        </w:rPr>
        <w:t xml:space="preserve"> </w:t>
      </w:r>
      <w:r>
        <w:rPr>
          <w:color w:val="2A2F2F"/>
        </w:rPr>
        <w:t>Белоярского</w:t>
      </w:r>
      <w:r>
        <w:rPr>
          <w:color w:val="2A2F2F"/>
          <w:spacing w:val="15"/>
        </w:rPr>
        <w:t xml:space="preserve"> </w:t>
      </w:r>
      <w:r>
        <w:rPr>
          <w:color w:val="2A2F2F"/>
        </w:rPr>
        <w:t>района</w:t>
      </w:r>
      <w:r>
        <w:rPr>
          <w:color w:val="080A0C"/>
        </w:rPr>
        <w:t>.</w:t>
      </w:r>
      <w:r>
        <w:rPr>
          <w:color w:val="080A0C"/>
          <w:spacing w:val="-9"/>
        </w:rPr>
        <w:t xml:space="preserve"> </w:t>
      </w:r>
      <w:r>
        <w:rPr>
          <w:color w:val="2A2F2F"/>
        </w:rPr>
        <w:t>Срок</w:t>
      </w:r>
      <w:r>
        <w:rPr>
          <w:color w:val="2A2F2F"/>
          <w:spacing w:val="8"/>
        </w:rPr>
        <w:t xml:space="preserve"> </w:t>
      </w:r>
      <w:r>
        <w:rPr>
          <w:color w:val="3F4644"/>
        </w:rPr>
        <w:t>действия</w:t>
      </w:r>
      <w:r>
        <w:rPr>
          <w:color w:val="3F4644"/>
          <w:spacing w:val="10"/>
        </w:rPr>
        <w:t xml:space="preserve"> </w:t>
      </w:r>
      <w:r>
        <w:rPr>
          <w:color w:val="2A2F2F"/>
        </w:rPr>
        <w:t>трудового</w:t>
      </w:r>
      <w:r>
        <w:rPr>
          <w:color w:val="2A2F2F"/>
          <w:spacing w:val="14"/>
        </w:rPr>
        <w:t xml:space="preserve"> </w:t>
      </w:r>
      <w:r>
        <w:rPr>
          <w:color w:val="3F4644"/>
        </w:rPr>
        <w:t>договора</w:t>
      </w:r>
      <w:r>
        <w:rPr>
          <w:color w:val="3F4644"/>
          <w:spacing w:val="1"/>
        </w:rPr>
        <w:t xml:space="preserve"> </w:t>
      </w:r>
      <w:r>
        <w:rPr>
          <w:color w:val="2A2F2F"/>
        </w:rPr>
        <w:t>с</w:t>
      </w:r>
      <w:r>
        <w:rPr>
          <w:color w:val="2A2F2F"/>
          <w:spacing w:val="-2"/>
        </w:rPr>
        <w:t xml:space="preserve"> </w:t>
      </w:r>
      <w:r>
        <w:rPr>
          <w:color w:val="3F4644"/>
        </w:rPr>
        <w:t>директором</w:t>
      </w:r>
      <w:r>
        <w:rPr>
          <w:color w:val="3F4644"/>
          <w:spacing w:val="5"/>
        </w:rPr>
        <w:t xml:space="preserve"> </w:t>
      </w:r>
      <w:r>
        <w:rPr>
          <w:color w:val="2A2F2F"/>
        </w:rPr>
        <w:t>составляет</w:t>
      </w:r>
      <w:r>
        <w:rPr>
          <w:color w:val="2A2F2F"/>
          <w:spacing w:val="5"/>
        </w:rPr>
        <w:t xml:space="preserve"> </w:t>
      </w:r>
      <w:r>
        <w:rPr>
          <w:color w:val="2A2F2F"/>
        </w:rPr>
        <w:t>три</w:t>
      </w:r>
      <w:r>
        <w:rPr>
          <w:color w:val="2A2F2F"/>
          <w:spacing w:val="2"/>
        </w:rPr>
        <w:t xml:space="preserve"> </w:t>
      </w:r>
      <w:r>
        <w:rPr>
          <w:color w:val="2A2F2F"/>
        </w:rPr>
        <w:t>года.</w:t>
      </w:r>
    </w:p>
    <w:p>
      <w:pPr>
        <w:pStyle w:val="8"/>
        <w:numPr>
          <w:ilvl w:val="1"/>
          <w:numId w:val="6"/>
        </w:numPr>
        <w:tabs>
          <w:tab w:val="left" w:pos="2050"/>
        </w:tabs>
        <w:spacing w:before="28" w:after="0" w:line="235" w:lineRule="auto"/>
        <w:ind w:left="778" w:right="390" w:firstLine="845"/>
        <w:jc w:val="both"/>
        <w:rPr>
          <w:sz w:val="24"/>
        </w:rPr>
      </w:pPr>
      <w:r>
        <w:rPr>
          <w:color w:val="2A2F2F"/>
          <w:sz w:val="24"/>
        </w:rPr>
        <w:t>К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компетенции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директора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относится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решение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всех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вопросов</w:t>
      </w:r>
      <w:r>
        <w:rPr>
          <w:color w:val="2A2F2F"/>
          <w:spacing w:val="1"/>
          <w:sz w:val="24"/>
        </w:rPr>
        <w:t xml:space="preserve"> </w:t>
      </w:r>
      <w:r>
        <w:rPr>
          <w:color w:val="3F4644"/>
          <w:sz w:val="24"/>
        </w:rPr>
        <w:t>деятельности</w:t>
      </w:r>
      <w:r>
        <w:rPr>
          <w:color w:val="3F4644"/>
          <w:spacing w:val="1"/>
          <w:sz w:val="24"/>
        </w:rPr>
        <w:t xml:space="preserve"> </w:t>
      </w:r>
      <w:r>
        <w:rPr>
          <w:color w:val="2A2F2F"/>
          <w:sz w:val="24"/>
        </w:rPr>
        <w:t>учреждения (кроме тех, решение которых настоящим</w:t>
      </w:r>
      <w:r>
        <w:rPr>
          <w:color w:val="2A2F2F"/>
          <w:spacing w:val="60"/>
          <w:sz w:val="24"/>
        </w:rPr>
        <w:t xml:space="preserve"> </w:t>
      </w:r>
      <w:r>
        <w:rPr>
          <w:color w:val="2A2F2F"/>
          <w:sz w:val="24"/>
        </w:rPr>
        <w:t xml:space="preserve">уставом и </w:t>
      </w:r>
      <w:r>
        <w:rPr>
          <w:color w:val="3F4644"/>
          <w:sz w:val="24"/>
        </w:rPr>
        <w:t xml:space="preserve">законодательством </w:t>
      </w:r>
      <w:r>
        <w:rPr>
          <w:color w:val="2A2F2F"/>
          <w:sz w:val="24"/>
        </w:rPr>
        <w:t>отнесено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к</w:t>
      </w:r>
      <w:r>
        <w:rPr>
          <w:color w:val="2A2F2F"/>
          <w:spacing w:val="-7"/>
          <w:sz w:val="24"/>
        </w:rPr>
        <w:t xml:space="preserve"> </w:t>
      </w:r>
      <w:r>
        <w:rPr>
          <w:color w:val="2A2F2F"/>
          <w:sz w:val="24"/>
        </w:rPr>
        <w:t>компетенции</w:t>
      </w:r>
      <w:r>
        <w:rPr>
          <w:color w:val="2A2F2F"/>
          <w:spacing w:val="12"/>
          <w:sz w:val="24"/>
        </w:rPr>
        <w:t xml:space="preserve"> </w:t>
      </w:r>
      <w:r>
        <w:rPr>
          <w:color w:val="3F4644"/>
          <w:sz w:val="24"/>
        </w:rPr>
        <w:t>других</w:t>
      </w:r>
      <w:r>
        <w:rPr>
          <w:color w:val="3F4644"/>
          <w:spacing w:val="4"/>
          <w:sz w:val="24"/>
        </w:rPr>
        <w:t xml:space="preserve"> </w:t>
      </w:r>
      <w:r>
        <w:rPr>
          <w:color w:val="2A2F2F"/>
          <w:sz w:val="24"/>
        </w:rPr>
        <w:t>органов)</w:t>
      </w:r>
      <w:r>
        <w:rPr>
          <w:color w:val="697070"/>
          <w:sz w:val="24"/>
        </w:rPr>
        <w:t>,</w:t>
      </w:r>
      <w:r>
        <w:rPr>
          <w:color w:val="697070"/>
          <w:spacing w:val="-9"/>
          <w:sz w:val="24"/>
        </w:rPr>
        <w:t xml:space="preserve"> </w:t>
      </w:r>
      <w:r>
        <w:rPr>
          <w:color w:val="2A2F2F"/>
          <w:sz w:val="24"/>
        </w:rPr>
        <w:t>в</w:t>
      </w:r>
      <w:r>
        <w:rPr>
          <w:color w:val="2A2F2F"/>
          <w:spacing w:val="2"/>
          <w:sz w:val="24"/>
        </w:rPr>
        <w:t xml:space="preserve"> </w:t>
      </w:r>
      <w:r>
        <w:rPr>
          <w:color w:val="2A2F2F"/>
          <w:sz w:val="24"/>
        </w:rPr>
        <w:t>том</w:t>
      </w:r>
      <w:r>
        <w:rPr>
          <w:color w:val="2A2F2F"/>
          <w:spacing w:val="-3"/>
          <w:sz w:val="24"/>
        </w:rPr>
        <w:t xml:space="preserve"> </w:t>
      </w:r>
      <w:r>
        <w:rPr>
          <w:color w:val="2A2F2F"/>
          <w:sz w:val="24"/>
        </w:rPr>
        <w:t>числе</w:t>
      </w:r>
      <w:r>
        <w:rPr>
          <w:color w:val="080A0C"/>
          <w:sz w:val="24"/>
        </w:rPr>
        <w:t>:</w:t>
      </w:r>
    </w:p>
    <w:p>
      <w:pPr>
        <w:pStyle w:val="5"/>
        <w:spacing w:before="7"/>
        <w:ind w:left="778" w:right="388" w:firstLine="897"/>
        <w:jc w:val="both"/>
      </w:pPr>
      <w:r>
        <w:rPr>
          <w:color w:val="2A2F2F"/>
        </w:rPr>
        <w:t>действует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 xml:space="preserve">без </w:t>
      </w:r>
      <w:r>
        <w:rPr>
          <w:color w:val="3F4644"/>
        </w:rPr>
        <w:t>доверенности</w:t>
      </w:r>
      <w:r>
        <w:rPr>
          <w:color w:val="3F4644"/>
          <w:spacing w:val="1"/>
        </w:rPr>
        <w:t xml:space="preserve"> </w:t>
      </w:r>
      <w:r>
        <w:rPr>
          <w:color w:val="2A2F2F"/>
        </w:rPr>
        <w:t>от имени</w:t>
      </w:r>
      <w:r>
        <w:rPr>
          <w:color w:val="2A2F2F"/>
          <w:spacing w:val="1"/>
        </w:rPr>
        <w:t xml:space="preserve"> </w:t>
      </w:r>
      <w:r>
        <w:rPr>
          <w:color w:val="3F4644"/>
        </w:rPr>
        <w:t>учреждения,</w:t>
      </w:r>
      <w:r>
        <w:rPr>
          <w:color w:val="3F4644"/>
          <w:spacing w:val="1"/>
        </w:rPr>
        <w:t xml:space="preserve"> </w:t>
      </w:r>
      <w:r>
        <w:rPr>
          <w:color w:val="2A2F2F"/>
        </w:rPr>
        <w:t>совершает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сделки</w:t>
      </w:r>
      <w:r>
        <w:rPr>
          <w:color w:val="575D5D"/>
        </w:rPr>
        <w:t xml:space="preserve">, </w:t>
      </w:r>
      <w:r>
        <w:rPr>
          <w:color w:val="3F4644"/>
        </w:rPr>
        <w:t>заключает,</w:t>
      </w:r>
      <w:r>
        <w:rPr>
          <w:color w:val="3F4644"/>
          <w:spacing w:val="1"/>
        </w:rPr>
        <w:t xml:space="preserve"> </w:t>
      </w:r>
      <w:r>
        <w:rPr>
          <w:color w:val="2A2F2F"/>
        </w:rPr>
        <w:t>изменяет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и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расторгает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трудовые</w:t>
      </w:r>
      <w:r>
        <w:rPr>
          <w:color w:val="2A2F2F"/>
          <w:spacing w:val="1"/>
        </w:rPr>
        <w:t xml:space="preserve"> </w:t>
      </w:r>
      <w:r>
        <w:rPr>
          <w:color w:val="3F4644"/>
        </w:rPr>
        <w:t>договоры,</w:t>
      </w:r>
      <w:r>
        <w:rPr>
          <w:color w:val="3F4644"/>
          <w:spacing w:val="1"/>
        </w:rPr>
        <w:t xml:space="preserve"> </w:t>
      </w:r>
      <w:r>
        <w:rPr>
          <w:color w:val="2A2F2F"/>
        </w:rPr>
        <w:t>выдает</w:t>
      </w:r>
      <w:r>
        <w:rPr>
          <w:color w:val="2A2F2F"/>
          <w:spacing w:val="1"/>
        </w:rPr>
        <w:t xml:space="preserve"> </w:t>
      </w:r>
      <w:r>
        <w:rPr>
          <w:color w:val="3F4644"/>
        </w:rPr>
        <w:t>доверенности,</w:t>
      </w:r>
      <w:r>
        <w:rPr>
          <w:color w:val="3F4644"/>
          <w:spacing w:val="1"/>
        </w:rPr>
        <w:t xml:space="preserve"> </w:t>
      </w:r>
      <w:r>
        <w:rPr>
          <w:color w:val="2A2F2F"/>
        </w:rPr>
        <w:t>осуществляет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расчеты,</w:t>
      </w:r>
      <w:r>
        <w:rPr>
          <w:color w:val="2A2F2F"/>
          <w:spacing w:val="1"/>
        </w:rPr>
        <w:t xml:space="preserve"> </w:t>
      </w:r>
      <w:r>
        <w:rPr>
          <w:color w:val="3F4644"/>
        </w:rPr>
        <w:t>утверждает</w:t>
      </w:r>
      <w:r>
        <w:rPr>
          <w:color w:val="3F4644"/>
          <w:spacing w:val="12"/>
        </w:rPr>
        <w:t xml:space="preserve"> </w:t>
      </w:r>
      <w:r>
        <w:rPr>
          <w:color w:val="2A2F2F"/>
        </w:rPr>
        <w:t>штатное</w:t>
      </w:r>
      <w:r>
        <w:rPr>
          <w:color w:val="2A2F2F"/>
          <w:spacing w:val="4"/>
        </w:rPr>
        <w:t xml:space="preserve"> </w:t>
      </w:r>
      <w:r>
        <w:rPr>
          <w:color w:val="2A2F2F"/>
        </w:rPr>
        <w:t>расписание</w:t>
      </w:r>
      <w:r>
        <w:rPr>
          <w:color w:val="697070"/>
        </w:rPr>
        <w:t>,</w:t>
      </w:r>
      <w:r>
        <w:rPr>
          <w:color w:val="697070"/>
          <w:spacing w:val="50"/>
        </w:rPr>
        <w:t xml:space="preserve"> </w:t>
      </w:r>
      <w:r>
        <w:rPr>
          <w:color w:val="2A2F2F"/>
        </w:rPr>
        <w:t>издает</w:t>
      </w:r>
      <w:r>
        <w:rPr>
          <w:color w:val="2A2F2F"/>
          <w:spacing w:val="4"/>
        </w:rPr>
        <w:t xml:space="preserve"> </w:t>
      </w:r>
      <w:r>
        <w:rPr>
          <w:color w:val="2A2F2F"/>
        </w:rPr>
        <w:t>приказы</w:t>
      </w:r>
      <w:r>
        <w:rPr>
          <w:color w:val="2A2F2F"/>
          <w:spacing w:val="7"/>
        </w:rPr>
        <w:t xml:space="preserve"> </w:t>
      </w:r>
      <w:r>
        <w:rPr>
          <w:color w:val="2A2F2F"/>
        </w:rPr>
        <w:t>и</w:t>
      </w:r>
      <w:r>
        <w:rPr>
          <w:color w:val="2A2F2F"/>
          <w:spacing w:val="50"/>
        </w:rPr>
        <w:t xml:space="preserve"> </w:t>
      </w:r>
      <w:r>
        <w:rPr>
          <w:color w:val="3F4644"/>
        </w:rPr>
        <w:t>дает</w:t>
      </w:r>
      <w:r>
        <w:rPr>
          <w:color w:val="3F4644"/>
          <w:spacing w:val="50"/>
        </w:rPr>
        <w:t xml:space="preserve"> </w:t>
      </w:r>
      <w:r>
        <w:rPr>
          <w:color w:val="3F4644"/>
        </w:rPr>
        <w:t>указания</w:t>
      </w:r>
      <w:r>
        <w:rPr>
          <w:color w:val="697070"/>
        </w:rPr>
        <w:t>,</w:t>
      </w:r>
      <w:r>
        <w:rPr>
          <w:color w:val="697070"/>
          <w:spacing w:val="47"/>
        </w:rPr>
        <w:t xml:space="preserve"> </w:t>
      </w:r>
      <w:r>
        <w:rPr>
          <w:color w:val="2A2F2F"/>
        </w:rPr>
        <w:t>обязательные</w:t>
      </w:r>
      <w:r>
        <w:rPr>
          <w:color w:val="2A2F2F"/>
          <w:spacing w:val="1"/>
        </w:rPr>
        <w:t xml:space="preserve"> </w:t>
      </w:r>
      <w:r>
        <w:rPr>
          <w:color w:val="3F4644"/>
        </w:rPr>
        <w:t>для</w:t>
      </w:r>
      <w:r>
        <w:rPr>
          <w:color w:val="3F4644"/>
          <w:spacing w:val="52"/>
        </w:rPr>
        <w:t xml:space="preserve"> </w:t>
      </w:r>
      <w:r>
        <w:rPr>
          <w:color w:val="2A2F2F"/>
        </w:rPr>
        <w:t>всех</w:t>
      </w:r>
    </w:p>
    <w:p>
      <w:pPr>
        <w:pStyle w:val="5"/>
        <w:spacing w:line="269" w:lineRule="exact"/>
        <w:ind w:left="145"/>
        <w:jc w:val="both"/>
      </w:pPr>
      <w:r>
        <w:rPr>
          <w:color w:val="A1A19E"/>
        </w:rPr>
        <w:t xml:space="preserve">---..  </w:t>
      </w:r>
      <w:r>
        <w:rPr>
          <w:color w:val="A1A19E"/>
          <w:spacing w:val="57"/>
        </w:rPr>
        <w:t xml:space="preserve"> </w:t>
      </w:r>
      <w:r>
        <w:rPr>
          <w:color w:val="2A2F2F"/>
        </w:rPr>
        <w:t>работников</w:t>
      </w:r>
      <w:r>
        <w:rPr>
          <w:color w:val="2A2F2F"/>
          <w:spacing w:val="-3"/>
        </w:rPr>
        <w:t xml:space="preserve"> </w:t>
      </w:r>
      <w:r>
        <w:rPr>
          <w:color w:val="3F4644"/>
        </w:rPr>
        <w:t>учреждения,</w:t>
      </w:r>
      <w:r>
        <w:rPr>
          <w:color w:val="3F4644"/>
          <w:spacing w:val="-9"/>
        </w:rPr>
        <w:t xml:space="preserve"> </w:t>
      </w:r>
      <w:r>
        <w:rPr>
          <w:color w:val="2A2F2F"/>
        </w:rPr>
        <w:t>утверждает</w:t>
      </w:r>
      <w:r>
        <w:rPr>
          <w:color w:val="2A2F2F"/>
          <w:spacing w:val="-4"/>
        </w:rPr>
        <w:t xml:space="preserve"> </w:t>
      </w:r>
      <w:r>
        <w:rPr>
          <w:color w:val="3F4644"/>
        </w:rPr>
        <w:t xml:space="preserve">должностные </w:t>
      </w:r>
      <w:r>
        <w:rPr>
          <w:color w:val="2A2F2F"/>
        </w:rPr>
        <w:t>инструкции работников</w:t>
      </w:r>
      <w:r>
        <w:rPr>
          <w:color w:val="2A2F2F"/>
          <w:spacing w:val="-4"/>
        </w:rPr>
        <w:t xml:space="preserve"> </w:t>
      </w:r>
      <w:r>
        <w:rPr>
          <w:color w:val="2A2F2F"/>
        </w:rPr>
        <w:t>учреждения.</w:t>
      </w:r>
    </w:p>
    <w:p>
      <w:pPr>
        <w:pStyle w:val="8"/>
        <w:numPr>
          <w:ilvl w:val="1"/>
          <w:numId w:val="6"/>
        </w:numPr>
        <w:tabs>
          <w:tab w:val="left" w:pos="2051"/>
        </w:tabs>
        <w:spacing w:before="3" w:after="0" w:line="235" w:lineRule="auto"/>
        <w:ind w:left="773" w:right="381" w:firstLine="843"/>
        <w:jc w:val="both"/>
        <w:rPr>
          <w:sz w:val="24"/>
        </w:rPr>
      </w:pPr>
      <w:r>
        <w:rPr>
          <w:color w:val="2A2F2F"/>
          <w:sz w:val="24"/>
        </w:rPr>
        <w:t>Директор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обеспечивает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вы</w:t>
      </w:r>
      <w:r>
        <w:rPr>
          <w:color w:val="080A0C"/>
          <w:sz w:val="24"/>
        </w:rPr>
        <w:t>п</w:t>
      </w:r>
      <w:r>
        <w:rPr>
          <w:color w:val="2A2F2F"/>
          <w:sz w:val="24"/>
        </w:rPr>
        <w:t>олнение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муниципального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задания</w:t>
      </w:r>
      <w:r>
        <w:rPr>
          <w:color w:val="575D5D"/>
          <w:sz w:val="24"/>
        </w:rPr>
        <w:t>,</w:t>
      </w:r>
      <w:r>
        <w:rPr>
          <w:color w:val="575D5D"/>
          <w:spacing w:val="1"/>
          <w:sz w:val="24"/>
        </w:rPr>
        <w:t xml:space="preserve"> </w:t>
      </w:r>
      <w:r>
        <w:rPr>
          <w:color w:val="2A2F2F"/>
          <w:sz w:val="24"/>
        </w:rPr>
        <w:t>надлежащее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оформление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всех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совершаемых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учреждением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сделок,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ведение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всей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необходимой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</w:t>
      </w:r>
      <w:r>
        <w:rPr>
          <w:color w:val="2A2F2F"/>
          <w:spacing w:val="1"/>
          <w:sz w:val="24"/>
        </w:rPr>
        <w:t xml:space="preserve"> </w:t>
      </w:r>
      <w:r>
        <w:rPr>
          <w:color w:val="3F4644"/>
          <w:sz w:val="24"/>
        </w:rPr>
        <w:t>деятельности</w:t>
      </w:r>
      <w:r>
        <w:rPr>
          <w:color w:val="3F4644"/>
          <w:spacing w:val="1"/>
          <w:sz w:val="24"/>
        </w:rPr>
        <w:t xml:space="preserve"> </w:t>
      </w:r>
      <w:r>
        <w:rPr>
          <w:color w:val="2A2F2F"/>
          <w:sz w:val="24"/>
        </w:rPr>
        <w:t>учреждения</w:t>
      </w:r>
      <w:r>
        <w:rPr>
          <w:color w:val="2A2F2F"/>
          <w:spacing w:val="1"/>
          <w:sz w:val="24"/>
        </w:rPr>
        <w:t xml:space="preserve"> </w:t>
      </w:r>
      <w:r>
        <w:rPr>
          <w:color w:val="3F4644"/>
          <w:sz w:val="24"/>
        </w:rPr>
        <w:t>документации,</w:t>
      </w:r>
      <w:r>
        <w:rPr>
          <w:color w:val="3F4644"/>
          <w:spacing w:val="1"/>
          <w:sz w:val="24"/>
        </w:rPr>
        <w:t xml:space="preserve"> </w:t>
      </w:r>
      <w:r>
        <w:rPr>
          <w:color w:val="2A2F2F"/>
          <w:sz w:val="24"/>
        </w:rPr>
        <w:t>целевое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расходование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денежных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средств</w:t>
      </w:r>
      <w:r>
        <w:rPr>
          <w:color w:val="2A2F2F"/>
          <w:spacing w:val="1"/>
          <w:sz w:val="24"/>
        </w:rPr>
        <w:t xml:space="preserve"> </w:t>
      </w:r>
      <w:r>
        <w:rPr>
          <w:color w:val="3F4644"/>
          <w:sz w:val="24"/>
        </w:rPr>
        <w:t>учреждения,</w:t>
      </w:r>
      <w:r>
        <w:rPr>
          <w:color w:val="3F4644"/>
          <w:spacing w:val="5"/>
          <w:sz w:val="24"/>
        </w:rPr>
        <w:t xml:space="preserve"> </w:t>
      </w:r>
      <w:r>
        <w:rPr>
          <w:color w:val="2A2F2F"/>
          <w:sz w:val="24"/>
        </w:rPr>
        <w:t>сохранность</w:t>
      </w:r>
      <w:r>
        <w:rPr>
          <w:color w:val="2A2F2F"/>
          <w:spacing w:val="11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-13"/>
          <w:sz w:val="24"/>
        </w:rPr>
        <w:t xml:space="preserve"> </w:t>
      </w:r>
      <w:r>
        <w:rPr>
          <w:color w:val="2A2F2F"/>
          <w:sz w:val="24"/>
        </w:rPr>
        <w:t>надлежаще</w:t>
      </w:r>
      <w:r>
        <w:rPr>
          <w:color w:val="2A2F2F"/>
          <w:spacing w:val="7"/>
          <w:sz w:val="24"/>
        </w:rPr>
        <w:t xml:space="preserve"> </w:t>
      </w:r>
      <w:r>
        <w:rPr>
          <w:color w:val="2A2F2F"/>
          <w:sz w:val="24"/>
        </w:rPr>
        <w:t>использование</w:t>
      </w:r>
      <w:r>
        <w:rPr>
          <w:color w:val="2A2F2F"/>
          <w:spacing w:val="27"/>
          <w:sz w:val="24"/>
        </w:rPr>
        <w:t xml:space="preserve"> </w:t>
      </w:r>
      <w:r>
        <w:rPr>
          <w:color w:val="2A2F2F"/>
          <w:sz w:val="24"/>
        </w:rPr>
        <w:t>имущества</w:t>
      </w:r>
      <w:r>
        <w:rPr>
          <w:color w:val="2A2F2F"/>
          <w:spacing w:val="10"/>
          <w:sz w:val="24"/>
        </w:rPr>
        <w:t xml:space="preserve"> </w:t>
      </w:r>
      <w:r>
        <w:rPr>
          <w:color w:val="3F4644"/>
          <w:sz w:val="24"/>
        </w:rPr>
        <w:t>учреждения</w:t>
      </w:r>
      <w:r>
        <w:rPr>
          <w:color w:val="080A0C"/>
          <w:sz w:val="24"/>
        </w:rPr>
        <w:t>.</w:t>
      </w:r>
    </w:p>
    <w:p>
      <w:pPr>
        <w:pStyle w:val="8"/>
        <w:numPr>
          <w:ilvl w:val="1"/>
          <w:numId w:val="6"/>
        </w:numPr>
        <w:tabs>
          <w:tab w:val="left" w:pos="2044"/>
        </w:tabs>
        <w:spacing w:before="29" w:after="0" w:line="228" w:lineRule="auto"/>
        <w:ind w:left="775" w:right="396" w:firstLine="841"/>
        <w:jc w:val="both"/>
        <w:rPr>
          <w:sz w:val="24"/>
        </w:rPr>
      </w:pPr>
      <w:r>
        <w:rPr>
          <w:color w:val="2A2F2F"/>
          <w:sz w:val="24"/>
        </w:rPr>
        <w:t>Директор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имеет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право</w:t>
      </w:r>
      <w:r>
        <w:rPr>
          <w:color w:val="2A2F2F"/>
          <w:spacing w:val="1"/>
          <w:sz w:val="24"/>
        </w:rPr>
        <w:t xml:space="preserve"> </w:t>
      </w:r>
      <w:r>
        <w:rPr>
          <w:color w:val="3F4644"/>
          <w:sz w:val="24"/>
        </w:rPr>
        <w:t>делегировать</w:t>
      </w:r>
      <w:r>
        <w:rPr>
          <w:color w:val="3F4644"/>
          <w:spacing w:val="1"/>
          <w:sz w:val="24"/>
        </w:rPr>
        <w:t xml:space="preserve"> </w:t>
      </w:r>
      <w:r>
        <w:rPr>
          <w:color w:val="2A2F2F"/>
          <w:sz w:val="24"/>
        </w:rPr>
        <w:t>часть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своих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полномочий</w:t>
      </w:r>
      <w:r>
        <w:rPr>
          <w:color w:val="2A2F2F"/>
          <w:spacing w:val="1"/>
          <w:sz w:val="24"/>
        </w:rPr>
        <w:t xml:space="preserve"> </w:t>
      </w:r>
      <w:r>
        <w:rPr>
          <w:color w:val="3F4644"/>
          <w:sz w:val="24"/>
        </w:rPr>
        <w:t>заместителям,</w:t>
      </w:r>
      <w:r>
        <w:rPr>
          <w:color w:val="3F4644"/>
          <w:spacing w:val="1"/>
          <w:sz w:val="24"/>
        </w:rPr>
        <w:t xml:space="preserve"> </w:t>
      </w:r>
      <w:r>
        <w:rPr>
          <w:color w:val="2A2F2F"/>
          <w:sz w:val="24"/>
        </w:rPr>
        <w:t>определяет порядок</w:t>
      </w:r>
      <w:r>
        <w:rPr>
          <w:color w:val="575D5D"/>
          <w:sz w:val="24"/>
        </w:rPr>
        <w:t xml:space="preserve">, </w:t>
      </w:r>
      <w:r>
        <w:rPr>
          <w:color w:val="2A2F2F"/>
          <w:sz w:val="24"/>
        </w:rPr>
        <w:t xml:space="preserve">объем и </w:t>
      </w:r>
      <w:r>
        <w:rPr>
          <w:color w:val="3F4644"/>
          <w:sz w:val="24"/>
        </w:rPr>
        <w:t xml:space="preserve">условия </w:t>
      </w:r>
      <w:r>
        <w:rPr>
          <w:color w:val="2A2F2F"/>
          <w:sz w:val="24"/>
        </w:rPr>
        <w:t>исполнения обязанностей директора в период своего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временного</w:t>
      </w:r>
      <w:r>
        <w:rPr>
          <w:color w:val="2A2F2F"/>
          <w:spacing w:val="5"/>
          <w:sz w:val="24"/>
        </w:rPr>
        <w:t xml:space="preserve"> </w:t>
      </w:r>
      <w:r>
        <w:rPr>
          <w:color w:val="2A2F2F"/>
          <w:sz w:val="24"/>
        </w:rPr>
        <w:t>отсутствия.</w:t>
      </w:r>
    </w:p>
    <w:p>
      <w:pPr>
        <w:pStyle w:val="5"/>
        <w:spacing w:before="1"/>
        <w:rPr>
          <w:sz w:val="26"/>
        </w:rPr>
      </w:pPr>
    </w:p>
    <w:p>
      <w:pPr>
        <w:pStyle w:val="8"/>
        <w:numPr>
          <w:ilvl w:val="1"/>
          <w:numId w:val="1"/>
        </w:numPr>
        <w:tabs>
          <w:tab w:val="left" w:pos="5385"/>
        </w:tabs>
        <w:spacing w:before="0" w:after="0" w:line="240" w:lineRule="auto"/>
        <w:ind w:left="5384" w:right="0" w:hanging="257"/>
        <w:jc w:val="left"/>
        <w:rPr>
          <w:b/>
          <w:color w:val="2A2F2F"/>
          <w:sz w:val="23"/>
        </w:rPr>
      </w:pPr>
      <w:r>
        <w:rPr>
          <w:b/>
          <w:color w:val="2A2F2F"/>
          <w:w w:val="105"/>
          <w:sz w:val="23"/>
        </w:rPr>
        <w:t>ИМУ</w:t>
      </w:r>
      <w:r>
        <w:rPr>
          <w:b/>
          <w:color w:val="080A0C"/>
          <w:w w:val="105"/>
          <w:sz w:val="23"/>
        </w:rPr>
        <w:t>Щ</w:t>
      </w:r>
      <w:r>
        <w:rPr>
          <w:b/>
          <w:color w:val="2A2F2F"/>
          <w:w w:val="105"/>
          <w:sz w:val="23"/>
        </w:rPr>
        <w:t>ЕСТВО</w:t>
      </w:r>
    </w:p>
    <w:p>
      <w:pPr>
        <w:pStyle w:val="5"/>
        <w:spacing w:before="6"/>
        <w:rPr>
          <w:b/>
          <w:sz w:val="25"/>
        </w:rPr>
      </w:pPr>
    </w:p>
    <w:p>
      <w:pPr>
        <w:pStyle w:val="8"/>
        <w:numPr>
          <w:ilvl w:val="1"/>
          <w:numId w:val="7"/>
        </w:numPr>
        <w:tabs>
          <w:tab w:val="left" w:pos="2050"/>
        </w:tabs>
        <w:spacing w:before="0" w:after="0" w:line="235" w:lineRule="auto"/>
        <w:ind w:left="771" w:right="314" w:firstLine="844"/>
        <w:jc w:val="both"/>
        <w:rPr>
          <w:color w:val="2A2F2F"/>
          <w:sz w:val="24"/>
        </w:rPr>
      </w:pPr>
      <w:r>
        <w:rPr>
          <w:color w:val="2A2F2F"/>
          <w:sz w:val="24"/>
        </w:rPr>
        <w:t>Имущество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учреждения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является собственностью муниципального образования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Белоярский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район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и</w:t>
      </w:r>
      <w:r>
        <w:rPr>
          <w:color w:val="2A2F2F"/>
          <w:spacing w:val="1"/>
          <w:sz w:val="24"/>
        </w:rPr>
        <w:t xml:space="preserve"> </w:t>
      </w:r>
      <w:r>
        <w:rPr>
          <w:color w:val="3F4644"/>
          <w:sz w:val="24"/>
        </w:rPr>
        <w:t>закрепляется</w:t>
      </w:r>
      <w:r>
        <w:rPr>
          <w:color w:val="3F4644"/>
          <w:spacing w:val="1"/>
          <w:sz w:val="24"/>
        </w:rPr>
        <w:t xml:space="preserve"> </w:t>
      </w:r>
      <w:r>
        <w:rPr>
          <w:color w:val="3F4644"/>
          <w:sz w:val="24"/>
        </w:rPr>
        <w:t>за</w:t>
      </w:r>
      <w:r>
        <w:rPr>
          <w:color w:val="3F4644"/>
          <w:spacing w:val="1"/>
          <w:sz w:val="24"/>
        </w:rPr>
        <w:t xml:space="preserve"> </w:t>
      </w:r>
      <w:r>
        <w:rPr>
          <w:color w:val="2A2F2F"/>
          <w:sz w:val="24"/>
        </w:rPr>
        <w:t>учреждением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на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праве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оперативного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управления</w:t>
      </w:r>
      <w:r>
        <w:rPr>
          <w:color w:val="2A2F2F"/>
          <w:spacing w:val="1"/>
          <w:sz w:val="24"/>
        </w:rPr>
        <w:t xml:space="preserve"> </w:t>
      </w:r>
      <w:r>
        <w:rPr>
          <w:color w:val="2A2F2F"/>
          <w:sz w:val="24"/>
        </w:rPr>
        <w:t>Комитетом</w:t>
      </w:r>
      <w:r>
        <w:rPr>
          <w:color w:val="2A2F2F"/>
          <w:spacing w:val="9"/>
          <w:sz w:val="24"/>
        </w:rPr>
        <w:t xml:space="preserve"> </w:t>
      </w:r>
      <w:r>
        <w:rPr>
          <w:color w:val="2A2F2F"/>
          <w:sz w:val="24"/>
        </w:rPr>
        <w:t>муниципальной</w:t>
      </w:r>
      <w:r>
        <w:rPr>
          <w:color w:val="2A2F2F"/>
          <w:spacing w:val="19"/>
          <w:sz w:val="24"/>
        </w:rPr>
        <w:t xml:space="preserve"> </w:t>
      </w:r>
      <w:r>
        <w:rPr>
          <w:color w:val="2A2F2F"/>
          <w:sz w:val="24"/>
        </w:rPr>
        <w:t>собственности.</w:t>
      </w:r>
    </w:p>
    <w:p>
      <w:pPr>
        <w:pStyle w:val="5"/>
        <w:spacing w:before="38" w:line="213" w:lineRule="auto"/>
        <w:ind w:left="768" w:right="307" w:firstLine="849"/>
        <w:jc w:val="both"/>
      </w:pPr>
      <w:r>
        <w:rPr>
          <w:color w:val="2A2F2F"/>
        </w:rPr>
        <w:t>Учреждение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является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балансодержателем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переданного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имущества,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несет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бремя</w:t>
      </w:r>
      <w:r>
        <w:rPr>
          <w:color w:val="2A2F2F"/>
          <w:spacing w:val="1"/>
        </w:rPr>
        <w:t xml:space="preserve"> </w:t>
      </w:r>
      <w:r>
        <w:rPr>
          <w:color w:val="2A2F2F"/>
        </w:rPr>
        <w:t>содержания</w:t>
      </w:r>
      <w:r>
        <w:rPr>
          <w:color w:val="2A2F2F"/>
          <w:spacing w:val="20"/>
        </w:rPr>
        <w:t xml:space="preserve"> </w:t>
      </w:r>
      <w:r>
        <w:rPr>
          <w:color w:val="2A2F2F"/>
        </w:rPr>
        <w:t>имущества.</w:t>
      </w:r>
    </w:p>
    <w:p>
      <w:pPr>
        <w:pStyle w:val="8"/>
        <w:numPr>
          <w:ilvl w:val="1"/>
          <w:numId w:val="7"/>
        </w:numPr>
        <w:tabs>
          <w:tab w:val="left" w:pos="2043"/>
        </w:tabs>
        <w:spacing w:before="25" w:after="0" w:line="240" w:lineRule="auto"/>
        <w:ind w:left="2042" w:right="0" w:hanging="434"/>
        <w:jc w:val="both"/>
        <w:rPr>
          <w:color w:val="2A2F2F"/>
          <w:sz w:val="24"/>
        </w:rPr>
      </w:pPr>
      <w:r>
        <w:rPr>
          <w:color w:val="2A2F2F"/>
          <w:sz w:val="24"/>
        </w:rPr>
        <w:t>Источником</w:t>
      </w:r>
      <w:r>
        <w:rPr>
          <w:color w:val="2A2F2F"/>
          <w:spacing w:val="-4"/>
          <w:sz w:val="24"/>
        </w:rPr>
        <w:t xml:space="preserve"> </w:t>
      </w:r>
      <w:r>
        <w:rPr>
          <w:color w:val="2A2F2F"/>
          <w:sz w:val="24"/>
        </w:rPr>
        <w:t>формирования</w:t>
      </w:r>
      <w:r>
        <w:rPr>
          <w:color w:val="2A2F2F"/>
          <w:spacing w:val="6"/>
          <w:sz w:val="24"/>
        </w:rPr>
        <w:t xml:space="preserve"> </w:t>
      </w:r>
      <w:r>
        <w:rPr>
          <w:color w:val="2A2F2F"/>
          <w:sz w:val="24"/>
        </w:rPr>
        <w:t>имущества</w:t>
      </w:r>
      <w:r>
        <w:rPr>
          <w:color w:val="2A2F2F"/>
          <w:spacing w:val="-6"/>
          <w:sz w:val="24"/>
        </w:rPr>
        <w:t xml:space="preserve"> </w:t>
      </w:r>
      <w:r>
        <w:rPr>
          <w:color w:val="3F4644"/>
          <w:sz w:val="24"/>
        </w:rPr>
        <w:t>учреждения</w:t>
      </w:r>
      <w:r>
        <w:rPr>
          <w:color w:val="3F4644"/>
          <w:spacing w:val="5"/>
          <w:sz w:val="24"/>
        </w:rPr>
        <w:t xml:space="preserve"> </w:t>
      </w:r>
      <w:r>
        <w:rPr>
          <w:color w:val="2A2F2F"/>
          <w:sz w:val="24"/>
        </w:rPr>
        <w:t>являются:</w:t>
      </w:r>
    </w:p>
    <w:p>
      <w:pPr>
        <w:pStyle w:val="8"/>
        <w:numPr>
          <w:ilvl w:val="2"/>
          <w:numId w:val="7"/>
        </w:numPr>
        <w:tabs>
          <w:tab w:val="left" w:pos="2223"/>
        </w:tabs>
        <w:spacing w:before="6" w:after="0" w:line="240" w:lineRule="auto"/>
        <w:ind w:left="2222" w:right="0" w:hanging="614"/>
        <w:jc w:val="both"/>
        <w:rPr>
          <w:color w:val="2A2F2F"/>
          <w:sz w:val="24"/>
        </w:rPr>
      </w:pPr>
      <w:r>
        <w:rPr>
          <w:color w:val="2A2F2F"/>
          <w:sz w:val="24"/>
        </w:rPr>
        <w:t>Имущество</w:t>
      </w:r>
      <w:r>
        <w:rPr>
          <w:color w:val="697070"/>
          <w:sz w:val="24"/>
        </w:rPr>
        <w:t>,</w:t>
      </w:r>
      <w:r>
        <w:rPr>
          <w:color w:val="697070"/>
          <w:spacing w:val="-6"/>
          <w:sz w:val="24"/>
        </w:rPr>
        <w:t xml:space="preserve"> </w:t>
      </w:r>
      <w:r>
        <w:rPr>
          <w:color w:val="3F4644"/>
          <w:sz w:val="24"/>
        </w:rPr>
        <w:t>находящееся</w:t>
      </w:r>
      <w:r>
        <w:rPr>
          <w:color w:val="3F4644"/>
          <w:spacing w:val="9"/>
          <w:sz w:val="24"/>
        </w:rPr>
        <w:t xml:space="preserve"> </w:t>
      </w:r>
      <w:r>
        <w:rPr>
          <w:color w:val="2A2F2F"/>
          <w:sz w:val="24"/>
        </w:rPr>
        <w:t>у</w:t>
      </w:r>
      <w:r>
        <w:rPr>
          <w:color w:val="2A2F2F"/>
          <w:spacing w:val="2"/>
          <w:sz w:val="24"/>
        </w:rPr>
        <w:t xml:space="preserve"> </w:t>
      </w:r>
      <w:r>
        <w:rPr>
          <w:color w:val="2A2F2F"/>
          <w:sz w:val="24"/>
        </w:rPr>
        <w:t>учреждения</w:t>
      </w:r>
      <w:r>
        <w:rPr>
          <w:color w:val="2A2F2F"/>
          <w:spacing w:val="13"/>
          <w:sz w:val="24"/>
        </w:rPr>
        <w:t xml:space="preserve"> </w:t>
      </w:r>
      <w:r>
        <w:rPr>
          <w:color w:val="2A2F2F"/>
          <w:sz w:val="24"/>
        </w:rPr>
        <w:t>на</w:t>
      </w:r>
      <w:r>
        <w:rPr>
          <w:color w:val="2A2F2F"/>
          <w:spacing w:val="-8"/>
          <w:sz w:val="24"/>
        </w:rPr>
        <w:t xml:space="preserve"> </w:t>
      </w:r>
      <w:r>
        <w:rPr>
          <w:color w:val="2A2F2F"/>
          <w:sz w:val="24"/>
        </w:rPr>
        <w:t>праве</w:t>
      </w:r>
      <w:r>
        <w:rPr>
          <w:color w:val="2A2F2F"/>
          <w:spacing w:val="-13"/>
          <w:sz w:val="24"/>
        </w:rPr>
        <w:t xml:space="preserve"> </w:t>
      </w:r>
      <w:r>
        <w:rPr>
          <w:color w:val="2A2F2F"/>
          <w:sz w:val="24"/>
        </w:rPr>
        <w:t>оперативного</w:t>
      </w:r>
      <w:r>
        <w:rPr>
          <w:color w:val="2A2F2F"/>
          <w:spacing w:val="20"/>
          <w:sz w:val="24"/>
        </w:rPr>
        <w:t xml:space="preserve"> </w:t>
      </w:r>
      <w:r>
        <w:rPr>
          <w:color w:val="2A2F2F"/>
          <w:sz w:val="24"/>
        </w:rPr>
        <w:t>управления</w:t>
      </w:r>
      <w:r>
        <w:rPr>
          <w:color w:val="080A0C"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20" w:h="16840"/>
          <w:pgMar w:top="1580" w:right="637" w:bottom="280" w:left="400" w:header="609" w:footer="0" w:gutter="0"/>
          <w:cols w:space="720" w:num="1"/>
        </w:sectPr>
      </w:pPr>
    </w:p>
    <w:p>
      <w:pPr>
        <w:pStyle w:val="5"/>
        <w:rPr>
          <w:sz w:val="37"/>
        </w:rPr>
      </w:pPr>
    </w:p>
    <w:p>
      <w:pPr>
        <w:pStyle w:val="5"/>
        <w:spacing w:before="1"/>
        <w:ind w:left="789"/>
      </w:pPr>
      <w:r>
        <w:rPr>
          <w:color w:val="282D2D"/>
          <w:w w:val="95"/>
        </w:rPr>
        <w:t>сметой.</w:t>
      </w:r>
    </w:p>
    <w:p>
      <w:pPr>
        <w:pStyle w:val="8"/>
        <w:numPr>
          <w:ilvl w:val="2"/>
          <w:numId w:val="7"/>
        </w:numPr>
        <w:tabs>
          <w:tab w:val="left" w:pos="638"/>
        </w:tabs>
        <w:spacing w:before="152" w:after="0" w:line="240" w:lineRule="auto"/>
        <w:ind w:left="637" w:right="0" w:hanging="601"/>
        <w:jc w:val="left"/>
        <w:rPr>
          <w:color w:val="282D2D"/>
          <w:sz w:val="24"/>
        </w:rPr>
      </w:pPr>
      <w:r>
        <w:rPr>
          <w:color w:val="282D2D"/>
          <w:spacing w:val="-1"/>
          <w:w w:val="100"/>
          <w:sz w:val="24"/>
        </w:rPr>
        <w:br w:type="column"/>
      </w:r>
      <w:r>
        <w:rPr>
          <w:color w:val="282D2D"/>
          <w:sz w:val="24"/>
        </w:rPr>
        <w:t>Денежные</w:t>
      </w:r>
      <w:r>
        <w:rPr>
          <w:color w:val="282D2D"/>
          <w:spacing w:val="19"/>
          <w:sz w:val="24"/>
        </w:rPr>
        <w:t xml:space="preserve"> </w:t>
      </w:r>
      <w:r>
        <w:rPr>
          <w:color w:val="282D2D"/>
          <w:sz w:val="24"/>
        </w:rPr>
        <w:t>средства,</w:t>
      </w:r>
      <w:r>
        <w:rPr>
          <w:color w:val="282D2D"/>
          <w:spacing w:val="76"/>
          <w:sz w:val="24"/>
        </w:rPr>
        <w:t xml:space="preserve"> </w:t>
      </w:r>
      <w:r>
        <w:rPr>
          <w:color w:val="282D2D"/>
          <w:sz w:val="24"/>
        </w:rPr>
        <w:t>выделенные</w:t>
      </w:r>
      <w:r>
        <w:rPr>
          <w:color w:val="282D2D"/>
          <w:spacing w:val="87"/>
          <w:sz w:val="24"/>
        </w:rPr>
        <w:t xml:space="preserve"> </w:t>
      </w:r>
      <w:r>
        <w:rPr>
          <w:color w:val="3A3F3F"/>
          <w:sz w:val="24"/>
        </w:rPr>
        <w:t>учреждению</w:t>
      </w:r>
      <w:r>
        <w:rPr>
          <w:color w:val="3A3F3F"/>
          <w:spacing w:val="85"/>
          <w:sz w:val="24"/>
        </w:rPr>
        <w:t xml:space="preserve"> </w:t>
      </w:r>
      <w:r>
        <w:rPr>
          <w:color w:val="3A3F3F"/>
          <w:sz w:val="24"/>
        </w:rPr>
        <w:t>в</w:t>
      </w:r>
      <w:r>
        <w:rPr>
          <w:color w:val="3A3F3F"/>
          <w:spacing w:val="63"/>
          <w:sz w:val="24"/>
        </w:rPr>
        <w:t xml:space="preserve"> </w:t>
      </w:r>
      <w:r>
        <w:rPr>
          <w:color w:val="282D2D"/>
          <w:sz w:val="24"/>
        </w:rPr>
        <w:t>соответствии</w:t>
      </w:r>
      <w:r>
        <w:rPr>
          <w:color w:val="282D2D"/>
          <w:spacing w:val="96"/>
          <w:sz w:val="24"/>
        </w:rPr>
        <w:t xml:space="preserve"> </w:t>
      </w:r>
      <w:r>
        <w:rPr>
          <w:color w:val="282D2D"/>
          <w:sz w:val="24"/>
        </w:rPr>
        <w:t>с</w:t>
      </w:r>
      <w:r>
        <w:rPr>
          <w:color w:val="282D2D"/>
          <w:spacing w:val="79"/>
          <w:sz w:val="24"/>
        </w:rPr>
        <w:t xml:space="preserve"> </w:t>
      </w:r>
      <w:r>
        <w:rPr>
          <w:color w:val="3A3F3F"/>
          <w:sz w:val="24"/>
        </w:rPr>
        <w:t>бюджетной</w:t>
      </w:r>
    </w:p>
    <w:p>
      <w:pPr>
        <w:pStyle w:val="5"/>
        <w:spacing w:before="3"/>
      </w:pPr>
    </w:p>
    <w:p>
      <w:pPr>
        <w:pStyle w:val="8"/>
        <w:numPr>
          <w:ilvl w:val="2"/>
          <w:numId w:val="7"/>
        </w:numPr>
        <w:tabs>
          <w:tab w:val="left" w:pos="644"/>
        </w:tabs>
        <w:spacing w:before="0" w:after="0" w:line="275" w:lineRule="exact"/>
        <w:ind w:left="643" w:right="0" w:hanging="606"/>
        <w:jc w:val="left"/>
        <w:rPr>
          <w:color w:val="282D2D"/>
          <w:sz w:val="23"/>
        </w:rPr>
      </w:pPr>
      <w:r>
        <w:rPr>
          <w:color w:val="282D2D"/>
          <w:sz w:val="24"/>
        </w:rPr>
        <w:t>Иные</w:t>
      </w:r>
      <w:r>
        <w:rPr>
          <w:color w:val="282D2D"/>
          <w:spacing w:val="-8"/>
          <w:sz w:val="24"/>
        </w:rPr>
        <w:t xml:space="preserve"> </w:t>
      </w:r>
      <w:r>
        <w:rPr>
          <w:color w:val="282D2D"/>
          <w:sz w:val="24"/>
        </w:rPr>
        <w:t>источники,</w:t>
      </w:r>
      <w:r>
        <w:rPr>
          <w:color w:val="282D2D"/>
          <w:spacing w:val="-1"/>
          <w:sz w:val="24"/>
        </w:rPr>
        <w:t xml:space="preserve"> </w:t>
      </w:r>
      <w:r>
        <w:rPr>
          <w:color w:val="282D2D"/>
          <w:sz w:val="24"/>
        </w:rPr>
        <w:t>не</w:t>
      </w:r>
      <w:r>
        <w:rPr>
          <w:color w:val="282D2D"/>
          <w:spacing w:val="-13"/>
          <w:sz w:val="24"/>
        </w:rPr>
        <w:t xml:space="preserve"> </w:t>
      </w:r>
      <w:r>
        <w:rPr>
          <w:color w:val="3A3F3F"/>
          <w:sz w:val="24"/>
        </w:rPr>
        <w:t>запрещенные</w:t>
      </w:r>
      <w:r>
        <w:rPr>
          <w:color w:val="3A3F3F"/>
          <w:spacing w:val="3"/>
          <w:sz w:val="24"/>
        </w:rPr>
        <w:t xml:space="preserve"> </w:t>
      </w:r>
      <w:r>
        <w:rPr>
          <w:color w:val="3A3F3F"/>
          <w:sz w:val="24"/>
        </w:rPr>
        <w:t>законодательством</w:t>
      </w:r>
      <w:r>
        <w:rPr>
          <w:color w:val="3A3F3F"/>
          <w:spacing w:val="-1"/>
          <w:sz w:val="24"/>
        </w:rPr>
        <w:t xml:space="preserve"> </w:t>
      </w:r>
      <w:r>
        <w:rPr>
          <w:color w:val="282D2D"/>
          <w:sz w:val="24"/>
        </w:rPr>
        <w:t>Российской</w:t>
      </w:r>
      <w:r>
        <w:rPr>
          <w:color w:val="282D2D"/>
          <w:spacing w:val="14"/>
          <w:sz w:val="24"/>
        </w:rPr>
        <w:t xml:space="preserve"> </w:t>
      </w:r>
      <w:r>
        <w:rPr>
          <w:color w:val="282D2D"/>
          <w:sz w:val="24"/>
        </w:rPr>
        <w:t>Федерации.</w:t>
      </w:r>
    </w:p>
    <w:p>
      <w:pPr>
        <w:pStyle w:val="8"/>
        <w:numPr>
          <w:ilvl w:val="2"/>
          <w:numId w:val="7"/>
        </w:numPr>
        <w:tabs>
          <w:tab w:val="left" w:pos="646"/>
        </w:tabs>
        <w:spacing w:before="0" w:after="0" w:line="275" w:lineRule="exact"/>
        <w:ind w:left="645" w:right="0" w:hanging="608"/>
        <w:jc w:val="left"/>
        <w:rPr>
          <w:color w:val="282D2D"/>
          <w:sz w:val="23"/>
        </w:rPr>
      </w:pPr>
      <w:r>
        <w:rPr>
          <w:color w:val="282D2D"/>
          <w:sz w:val="24"/>
        </w:rPr>
        <w:t>Учреждение</w:t>
      </w:r>
      <w:r>
        <w:rPr>
          <w:color w:val="282D2D"/>
          <w:spacing w:val="51"/>
          <w:sz w:val="24"/>
        </w:rPr>
        <w:t xml:space="preserve"> </w:t>
      </w:r>
      <w:r>
        <w:rPr>
          <w:color w:val="282D2D"/>
          <w:sz w:val="24"/>
        </w:rPr>
        <w:t>владеет,</w:t>
      </w:r>
      <w:r>
        <w:rPr>
          <w:color w:val="282D2D"/>
          <w:spacing w:val="38"/>
          <w:sz w:val="24"/>
        </w:rPr>
        <w:t xml:space="preserve"> </w:t>
      </w:r>
      <w:r>
        <w:rPr>
          <w:color w:val="282D2D"/>
          <w:sz w:val="24"/>
        </w:rPr>
        <w:t>пользуется,</w:t>
      </w:r>
      <w:r>
        <w:rPr>
          <w:color w:val="282D2D"/>
          <w:spacing w:val="45"/>
          <w:sz w:val="24"/>
        </w:rPr>
        <w:t xml:space="preserve"> </w:t>
      </w:r>
      <w:r>
        <w:rPr>
          <w:color w:val="282D2D"/>
          <w:sz w:val="24"/>
        </w:rPr>
        <w:t>распоряжается</w:t>
      </w:r>
      <w:r>
        <w:rPr>
          <w:color w:val="282D2D"/>
          <w:spacing w:val="57"/>
          <w:sz w:val="24"/>
        </w:rPr>
        <w:t xml:space="preserve"> </w:t>
      </w:r>
      <w:r>
        <w:rPr>
          <w:color w:val="282D2D"/>
          <w:sz w:val="24"/>
        </w:rPr>
        <w:t>имуществом,</w:t>
      </w:r>
      <w:r>
        <w:rPr>
          <w:color w:val="282D2D"/>
          <w:spacing w:val="48"/>
          <w:sz w:val="24"/>
        </w:rPr>
        <w:t xml:space="preserve"> </w:t>
      </w:r>
      <w:r>
        <w:rPr>
          <w:color w:val="282D2D"/>
          <w:sz w:val="24"/>
        </w:rPr>
        <w:t>находящимся</w:t>
      </w:r>
      <w:r>
        <w:rPr>
          <w:color w:val="282D2D"/>
          <w:spacing w:val="58"/>
          <w:sz w:val="24"/>
        </w:rPr>
        <w:t xml:space="preserve"> </w:t>
      </w:r>
      <w:r>
        <w:rPr>
          <w:color w:val="3A3F3F"/>
          <w:sz w:val="24"/>
        </w:rPr>
        <w:t>у</w:t>
      </w:r>
    </w:p>
    <w:p>
      <w:pPr>
        <w:spacing w:after="0" w:line="275" w:lineRule="exact"/>
        <w:jc w:val="left"/>
        <w:rPr>
          <w:sz w:val="23"/>
        </w:rPr>
        <w:sectPr>
          <w:pgSz w:w="11920" w:h="16840"/>
          <w:pgMar w:top="1180" w:right="637" w:bottom="280" w:left="400" w:header="609" w:footer="0" w:gutter="0"/>
          <w:cols w:equalWidth="0" w:num="2">
            <w:col w:w="1561" w:space="40"/>
            <w:col w:w="9282"/>
          </w:cols>
        </w:sectPr>
      </w:pPr>
    </w:p>
    <w:p>
      <w:pPr>
        <w:pStyle w:val="5"/>
        <w:spacing w:before="6" w:line="244" w:lineRule="auto"/>
        <w:ind w:left="789" w:right="73" w:firstLine="3"/>
      </w:pPr>
      <w:r>
        <w:rPr>
          <w:color w:val="282D2D"/>
        </w:rPr>
        <w:t>него</w:t>
      </w:r>
      <w:r>
        <w:rPr>
          <w:color w:val="282D2D"/>
          <w:spacing w:val="19"/>
        </w:rPr>
        <w:t xml:space="preserve"> </w:t>
      </w:r>
      <w:r>
        <w:rPr>
          <w:color w:val="282D2D"/>
        </w:rPr>
        <w:t>на</w:t>
      </w:r>
      <w:r>
        <w:rPr>
          <w:color w:val="282D2D"/>
          <w:spacing w:val="20"/>
        </w:rPr>
        <w:t xml:space="preserve"> </w:t>
      </w:r>
      <w:r>
        <w:rPr>
          <w:color w:val="282D2D"/>
        </w:rPr>
        <w:t>праве</w:t>
      </w:r>
      <w:r>
        <w:rPr>
          <w:color w:val="282D2D"/>
          <w:spacing w:val="19"/>
        </w:rPr>
        <w:t xml:space="preserve"> </w:t>
      </w:r>
      <w:r>
        <w:rPr>
          <w:color w:val="282D2D"/>
        </w:rPr>
        <w:t>оперативного</w:t>
      </w:r>
      <w:r>
        <w:rPr>
          <w:color w:val="282D2D"/>
          <w:spacing w:val="44"/>
        </w:rPr>
        <w:t xml:space="preserve"> </w:t>
      </w:r>
      <w:r>
        <w:rPr>
          <w:color w:val="3A3F3F"/>
        </w:rPr>
        <w:t>управления,</w:t>
      </w:r>
      <w:r>
        <w:rPr>
          <w:color w:val="3A3F3F"/>
          <w:spacing w:val="41"/>
        </w:rPr>
        <w:t xml:space="preserve"> </w:t>
      </w:r>
      <w:r>
        <w:rPr>
          <w:color w:val="3A3F3F"/>
        </w:rPr>
        <w:t>в</w:t>
      </w:r>
      <w:r>
        <w:rPr>
          <w:color w:val="3A3F3F"/>
          <w:spacing w:val="6"/>
        </w:rPr>
        <w:t xml:space="preserve"> </w:t>
      </w:r>
      <w:r>
        <w:rPr>
          <w:color w:val="282D2D"/>
        </w:rPr>
        <w:t>соответствии</w:t>
      </w:r>
      <w:r>
        <w:rPr>
          <w:color w:val="282D2D"/>
          <w:spacing w:val="41"/>
        </w:rPr>
        <w:t xml:space="preserve"> </w:t>
      </w:r>
      <w:r>
        <w:rPr>
          <w:color w:val="282D2D"/>
        </w:rPr>
        <w:t>с</w:t>
      </w:r>
      <w:r>
        <w:rPr>
          <w:color w:val="282D2D"/>
          <w:spacing w:val="24"/>
        </w:rPr>
        <w:t xml:space="preserve"> </w:t>
      </w:r>
      <w:r>
        <w:rPr>
          <w:color w:val="282D2D"/>
        </w:rPr>
        <w:t>его</w:t>
      </w:r>
      <w:r>
        <w:rPr>
          <w:color w:val="282D2D"/>
          <w:spacing w:val="22"/>
        </w:rPr>
        <w:t xml:space="preserve"> </w:t>
      </w:r>
      <w:r>
        <w:rPr>
          <w:color w:val="282D2D"/>
        </w:rPr>
        <w:t>назначением</w:t>
      </w:r>
      <w:r>
        <w:rPr>
          <w:color w:val="696D69"/>
        </w:rPr>
        <w:t>,</w:t>
      </w:r>
      <w:r>
        <w:rPr>
          <w:color w:val="696D69"/>
          <w:spacing w:val="15"/>
        </w:rPr>
        <w:t xml:space="preserve"> </w:t>
      </w:r>
      <w:r>
        <w:rPr>
          <w:color w:val="282D2D"/>
        </w:rPr>
        <w:t>настоящим</w:t>
      </w:r>
      <w:r>
        <w:rPr>
          <w:color w:val="282D2D"/>
          <w:spacing w:val="-57"/>
        </w:rPr>
        <w:t xml:space="preserve"> </w:t>
      </w:r>
      <w:r>
        <w:rPr>
          <w:color w:val="3A3F3F"/>
          <w:spacing w:val="-1"/>
        </w:rPr>
        <w:t>уставом</w:t>
      </w:r>
      <w:r>
        <w:rPr>
          <w:color w:val="565D5B"/>
          <w:spacing w:val="-1"/>
        </w:rPr>
        <w:t>,</w:t>
      </w:r>
      <w:r>
        <w:rPr>
          <w:color w:val="565D5B"/>
          <w:spacing w:val="-14"/>
        </w:rPr>
        <w:t xml:space="preserve"> </w:t>
      </w:r>
      <w:r>
        <w:rPr>
          <w:color w:val="3A3F3F"/>
          <w:spacing w:val="-1"/>
        </w:rPr>
        <w:t>законодательством</w:t>
      </w:r>
      <w:r>
        <w:rPr>
          <w:color w:val="3A3F3F"/>
          <w:spacing w:val="-9"/>
        </w:rPr>
        <w:t xml:space="preserve"> </w:t>
      </w:r>
      <w:r>
        <w:rPr>
          <w:color w:val="282D2D"/>
          <w:spacing w:val="-1"/>
        </w:rPr>
        <w:t>Российской</w:t>
      </w:r>
      <w:r>
        <w:rPr>
          <w:color w:val="282D2D"/>
          <w:spacing w:val="12"/>
        </w:rPr>
        <w:t xml:space="preserve"> </w:t>
      </w:r>
      <w:r>
        <w:rPr>
          <w:color w:val="282D2D"/>
          <w:spacing w:val="-1"/>
        </w:rPr>
        <w:t>Федерации</w:t>
      </w:r>
      <w:r>
        <w:rPr>
          <w:color w:val="282D2D"/>
          <w:spacing w:val="14"/>
        </w:rPr>
        <w:t xml:space="preserve"> </w:t>
      </w:r>
      <w:r>
        <w:rPr>
          <w:color w:val="282D2D"/>
          <w:spacing w:val="-1"/>
        </w:rPr>
        <w:t>и</w:t>
      </w:r>
      <w:r>
        <w:rPr>
          <w:color w:val="282D2D"/>
          <w:spacing w:val="-4"/>
        </w:rPr>
        <w:t xml:space="preserve"> </w:t>
      </w:r>
      <w:r>
        <w:rPr>
          <w:color w:val="282D2D"/>
          <w:spacing w:val="-1"/>
        </w:rPr>
        <w:t>правовыми</w:t>
      </w:r>
      <w:r>
        <w:rPr>
          <w:color w:val="282D2D"/>
          <w:spacing w:val="20"/>
        </w:rPr>
        <w:t xml:space="preserve"> </w:t>
      </w:r>
      <w:r>
        <w:rPr>
          <w:color w:val="282D2D"/>
        </w:rPr>
        <w:t>актами Белоярского</w:t>
      </w:r>
      <w:r>
        <w:rPr>
          <w:color w:val="282D2D"/>
          <w:spacing w:val="15"/>
        </w:rPr>
        <w:t xml:space="preserve"> </w:t>
      </w:r>
      <w:r>
        <w:rPr>
          <w:color w:val="282D2D"/>
        </w:rPr>
        <w:t>района.</w:t>
      </w:r>
    </w:p>
    <w:p>
      <w:pPr>
        <w:pStyle w:val="8"/>
        <w:numPr>
          <w:ilvl w:val="1"/>
          <w:numId w:val="7"/>
        </w:numPr>
        <w:tabs>
          <w:tab w:val="left" w:pos="2482"/>
          <w:tab w:val="left" w:pos="2483"/>
        </w:tabs>
        <w:spacing w:before="0" w:after="0" w:line="237" w:lineRule="auto"/>
        <w:ind w:left="789" w:right="199" w:firstLine="849"/>
        <w:jc w:val="left"/>
        <w:rPr>
          <w:color w:val="282D2D"/>
          <w:sz w:val="23"/>
        </w:rPr>
      </w:pPr>
      <w:r>
        <w:rPr>
          <w:color w:val="282D2D"/>
          <w:sz w:val="24"/>
        </w:rPr>
        <w:t>При</w:t>
      </w:r>
      <w:r>
        <w:rPr>
          <w:color w:val="282D2D"/>
          <w:spacing w:val="13"/>
          <w:sz w:val="24"/>
        </w:rPr>
        <w:t xml:space="preserve"> </w:t>
      </w:r>
      <w:r>
        <w:rPr>
          <w:color w:val="282D2D"/>
          <w:sz w:val="24"/>
        </w:rPr>
        <w:t>осуществлении</w:t>
      </w:r>
      <w:r>
        <w:rPr>
          <w:color w:val="282D2D"/>
          <w:spacing w:val="45"/>
          <w:sz w:val="24"/>
        </w:rPr>
        <w:t xml:space="preserve"> </w:t>
      </w:r>
      <w:r>
        <w:rPr>
          <w:color w:val="282D2D"/>
          <w:sz w:val="24"/>
        </w:rPr>
        <w:t>права</w:t>
      </w:r>
      <w:r>
        <w:rPr>
          <w:color w:val="282D2D"/>
          <w:spacing w:val="5"/>
          <w:sz w:val="24"/>
        </w:rPr>
        <w:t xml:space="preserve"> </w:t>
      </w:r>
      <w:r>
        <w:rPr>
          <w:color w:val="282D2D"/>
          <w:sz w:val="24"/>
        </w:rPr>
        <w:t>оперативного</w:t>
      </w:r>
      <w:r>
        <w:rPr>
          <w:color w:val="282D2D"/>
          <w:spacing w:val="39"/>
          <w:sz w:val="24"/>
        </w:rPr>
        <w:t xml:space="preserve"> </w:t>
      </w:r>
      <w:r>
        <w:rPr>
          <w:color w:val="3A3F3F"/>
          <w:sz w:val="24"/>
        </w:rPr>
        <w:t>управления</w:t>
      </w:r>
      <w:r>
        <w:rPr>
          <w:color w:val="3A3F3F"/>
          <w:spacing w:val="24"/>
          <w:sz w:val="24"/>
        </w:rPr>
        <w:t xml:space="preserve"> </w:t>
      </w:r>
      <w:r>
        <w:rPr>
          <w:color w:val="282D2D"/>
          <w:sz w:val="24"/>
        </w:rPr>
        <w:t>имуществом</w:t>
      </w:r>
      <w:r>
        <w:rPr>
          <w:color w:val="282D2D"/>
          <w:spacing w:val="35"/>
          <w:sz w:val="24"/>
        </w:rPr>
        <w:t xml:space="preserve"> </w:t>
      </w:r>
      <w:r>
        <w:rPr>
          <w:color w:val="3A3F3F"/>
          <w:sz w:val="24"/>
        </w:rPr>
        <w:t>учреждение</w:t>
      </w:r>
      <w:r>
        <w:rPr>
          <w:color w:val="3A3F3F"/>
          <w:spacing w:val="-57"/>
          <w:sz w:val="24"/>
        </w:rPr>
        <w:t xml:space="preserve"> </w:t>
      </w:r>
      <w:r>
        <w:rPr>
          <w:color w:val="282D2D"/>
          <w:sz w:val="24"/>
        </w:rPr>
        <w:t>обязано:</w:t>
      </w:r>
    </w:p>
    <w:p>
      <w:pPr>
        <w:pStyle w:val="8"/>
        <w:numPr>
          <w:ilvl w:val="2"/>
          <w:numId w:val="7"/>
        </w:numPr>
        <w:tabs>
          <w:tab w:val="left" w:pos="2232"/>
        </w:tabs>
        <w:spacing w:before="0" w:after="0" w:line="275" w:lineRule="exact"/>
        <w:ind w:left="2231" w:right="0" w:hanging="594"/>
        <w:jc w:val="left"/>
        <w:rPr>
          <w:color w:val="282D2D"/>
          <w:sz w:val="23"/>
        </w:rPr>
      </w:pPr>
      <w:r>
        <w:rPr>
          <w:color w:val="3A3F3F"/>
          <w:sz w:val="24"/>
        </w:rPr>
        <w:t>эффективно</w:t>
      </w:r>
      <w:r>
        <w:rPr>
          <w:color w:val="3A3F3F"/>
          <w:spacing w:val="-12"/>
          <w:sz w:val="24"/>
        </w:rPr>
        <w:t xml:space="preserve"> </w:t>
      </w:r>
      <w:r>
        <w:rPr>
          <w:color w:val="282D2D"/>
          <w:sz w:val="24"/>
        </w:rPr>
        <w:t>использовать</w:t>
      </w:r>
      <w:r>
        <w:rPr>
          <w:color w:val="282D2D"/>
          <w:spacing w:val="-15"/>
          <w:sz w:val="24"/>
        </w:rPr>
        <w:t xml:space="preserve"> </w:t>
      </w:r>
      <w:r>
        <w:rPr>
          <w:color w:val="282D2D"/>
          <w:sz w:val="24"/>
        </w:rPr>
        <w:t>имущество;</w:t>
      </w:r>
    </w:p>
    <w:p>
      <w:pPr>
        <w:pStyle w:val="8"/>
        <w:numPr>
          <w:ilvl w:val="2"/>
          <w:numId w:val="7"/>
        </w:numPr>
        <w:tabs>
          <w:tab w:val="left" w:pos="2349"/>
          <w:tab w:val="left" w:pos="8619"/>
        </w:tabs>
        <w:spacing w:before="13" w:after="0" w:line="225" w:lineRule="auto"/>
        <w:ind w:left="792" w:right="390" w:firstLine="845"/>
        <w:jc w:val="left"/>
        <w:rPr>
          <w:color w:val="3A3F3F"/>
          <w:sz w:val="23"/>
        </w:rPr>
      </w:pPr>
      <w:r>
        <w:rPr>
          <w:color w:val="282D2D"/>
          <w:sz w:val="24"/>
        </w:rPr>
        <w:t>обеспечивать</w:t>
      </w:r>
      <w:r>
        <w:rPr>
          <w:color w:val="282D2D"/>
          <w:spacing w:val="108"/>
          <w:sz w:val="24"/>
        </w:rPr>
        <w:t xml:space="preserve"> </w:t>
      </w:r>
      <w:r>
        <w:rPr>
          <w:color w:val="3A3F3F"/>
          <w:sz w:val="24"/>
        </w:rPr>
        <w:t>сохранность</w:t>
      </w:r>
      <w:r>
        <w:rPr>
          <w:color w:val="3A3F3F"/>
          <w:spacing w:val="114"/>
          <w:sz w:val="24"/>
        </w:rPr>
        <w:t xml:space="preserve"> </w:t>
      </w:r>
      <w:r>
        <w:rPr>
          <w:color w:val="282D2D"/>
          <w:sz w:val="24"/>
        </w:rPr>
        <w:t>имущества</w:t>
      </w:r>
      <w:r>
        <w:rPr>
          <w:color w:val="282D2D"/>
          <w:spacing w:val="99"/>
          <w:sz w:val="24"/>
        </w:rPr>
        <w:t xml:space="preserve"> </w:t>
      </w:r>
      <w:r>
        <w:rPr>
          <w:color w:val="282D2D"/>
          <w:sz w:val="24"/>
        </w:rPr>
        <w:t>и</w:t>
      </w:r>
      <w:r>
        <w:rPr>
          <w:color w:val="282D2D"/>
          <w:spacing w:val="87"/>
          <w:sz w:val="24"/>
        </w:rPr>
        <w:t xml:space="preserve"> </w:t>
      </w:r>
      <w:r>
        <w:rPr>
          <w:color w:val="282D2D"/>
          <w:sz w:val="24"/>
        </w:rPr>
        <w:t>использование</w:t>
      </w:r>
      <w:r>
        <w:rPr>
          <w:color w:val="282D2D"/>
          <w:sz w:val="24"/>
        </w:rPr>
        <w:tab/>
      </w:r>
      <w:r>
        <w:rPr>
          <w:color w:val="282D2D"/>
          <w:sz w:val="24"/>
        </w:rPr>
        <w:t>его</w:t>
      </w:r>
      <w:r>
        <w:rPr>
          <w:color w:val="282D2D"/>
          <w:spacing w:val="49"/>
          <w:sz w:val="24"/>
        </w:rPr>
        <w:t xml:space="preserve"> </w:t>
      </w:r>
      <w:r>
        <w:rPr>
          <w:color w:val="282D2D"/>
          <w:sz w:val="24"/>
        </w:rPr>
        <w:t>по</w:t>
      </w:r>
      <w:r>
        <w:rPr>
          <w:color w:val="282D2D"/>
          <w:spacing w:val="33"/>
          <w:sz w:val="24"/>
        </w:rPr>
        <w:t xml:space="preserve"> </w:t>
      </w:r>
      <w:r>
        <w:rPr>
          <w:color w:val="282D2D"/>
          <w:sz w:val="24"/>
        </w:rPr>
        <w:t>целевому</w:t>
      </w:r>
      <w:r>
        <w:rPr>
          <w:color w:val="282D2D"/>
          <w:spacing w:val="-57"/>
          <w:sz w:val="24"/>
        </w:rPr>
        <w:t xml:space="preserve"> </w:t>
      </w:r>
      <w:r>
        <w:rPr>
          <w:color w:val="282D2D"/>
          <w:sz w:val="24"/>
        </w:rPr>
        <w:t>назначению;</w:t>
      </w:r>
    </w:p>
    <w:p>
      <w:pPr>
        <w:pStyle w:val="8"/>
        <w:numPr>
          <w:ilvl w:val="2"/>
          <w:numId w:val="7"/>
        </w:numPr>
        <w:tabs>
          <w:tab w:val="left" w:pos="2323"/>
        </w:tabs>
        <w:spacing w:before="16" w:after="0" w:line="240" w:lineRule="auto"/>
        <w:ind w:left="789" w:right="366" w:firstLine="848"/>
        <w:jc w:val="left"/>
        <w:rPr>
          <w:color w:val="282D2D"/>
          <w:sz w:val="23"/>
        </w:rPr>
      </w:pPr>
      <w:r>
        <w:rPr>
          <w:color w:val="282D2D"/>
          <w:sz w:val="24"/>
        </w:rPr>
        <w:t>не</w:t>
      </w:r>
      <w:r>
        <w:rPr>
          <w:color w:val="282D2D"/>
          <w:spacing w:val="15"/>
          <w:sz w:val="24"/>
        </w:rPr>
        <w:t xml:space="preserve"> </w:t>
      </w:r>
      <w:r>
        <w:rPr>
          <w:color w:val="3A3F3F"/>
          <w:sz w:val="24"/>
        </w:rPr>
        <w:t>допускать</w:t>
      </w:r>
      <w:r>
        <w:rPr>
          <w:color w:val="3A3F3F"/>
          <w:spacing w:val="28"/>
          <w:sz w:val="24"/>
        </w:rPr>
        <w:t xml:space="preserve"> </w:t>
      </w:r>
      <w:r>
        <w:rPr>
          <w:color w:val="282D2D"/>
          <w:sz w:val="24"/>
        </w:rPr>
        <w:t>ухудшения</w:t>
      </w:r>
      <w:r>
        <w:rPr>
          <w:color w:val="282D2D"/>
          <w:spacing w:val="27"/>
          <w:sz w:val="24"/>
        </w:rPr>
        <w:t xml:space="preserve"> </w:t>
      </w:r>
      <w:r>
        <w:rPr>
          <w:color w:val="3A3F3F"/>
          <w:sz w:val="24"/>
        </w:rPr>
        <w:t>технического</w:t>
      </w:r>
      <w:r>
        <w:rPr>
          <w:color w:val="3A3F3F"/>
          <w:spacing w:val="31"/>
          <w:sz w:val="24"/>
        </w:rPr>
        <w:t xml:space="preserve"> </w:t>
      </w:r>
      <w:r>
        <w:rPr>
          <w:color w:val="282D2D"/>
          <w:sz w:val="24"/>
        </w:rPr>
        <w:t>состояния</w:t>
      </w:r>
      <w:r>
        <w:rPr>
          <w:color w:val="282D2D"/>
          <w:spacing w:val="32"/>
          <w:sz w:val="24"/>
        </w:rPr>
        <w:t xml:space="preserve"> </w:t>
      </w:r>
      <w:r>
        <w:rPr>
          <w:color w:val="282D2D"/>
          <w:sz w:val="24"/>
        </w:rPr>
        <w:t>имущества,</w:t>
      </w:r>
      <w:r>
        <w:rPr>
          <w:color w:val="282D2D"/>
          <w:spacing w:val="36"/>
          <w:sz w:val="24"/>
        </w:rPr>
        <w:t xml:space="preserve"> </w:t>
      </w:r>
      <w:r>
        <w:rPr>
          <w:color w:val="282D2D"/>
          <w:sz w:val="24"/>
        </w:rPr>
        <w:t>помимо</w:t>
      </w:r>
      <w:r>
        <w:rPr>
          <w:color w:val="282D2D"/>
          <w:spacing w:val="22"/>
          <w:sz w:val="24"/>
        </w:rPr>
        <w:t xml:space="preserve"> </w:t>
      </w:r>
      <w:r>
        <w:rPr>
          <w:color w:val="3A3F3F"/>
          <w:sz w:val="24"/>
        </w:rPr>
        <w:t>его</w:t>
      </w:r>
      <w:r>
        <w:rPr>
          <w:color w:val="3A3F3F"/>
          <w:spacing w:val="-57"/>
          <w:sz w:val="24"/>
        </w:rPr>
        <w:t xml:space="preserve"> </w:t>
      </w:r>
      <w:r>
        <w:rPr>
          <w:color w:val="3A3F3F"/>
          <w:sz w:val="24"/>
        </w:rPr>
        <w:t>ухудшения</w:t>
      </w:r>
      <w:r>
        <w:rPr>
          <w:color w:val="565D5B"/>
          <w:sz w:val="24"/>
        </w:rPr>
        <w:t>,</w:t>
      </w:r>
      <w:r>
        <w:rPr>
          <w:color w:val="565D5B"/>
          <w:spacing w:val="-13"/>
          <w:sz w:val="24"/>
        </w:rPr>
        <w:t xml:space="preserve"> </w:t>
      </w:r>
      <w:r>
        <w:rPr>
          <w:color w:val="282D2D"/>
          <w:sz w:val="24"/>
        </w:rPr>
        <w:t>связанного</w:t>
      </w:r>
      <w:r>
        <w:rPr>
          <w:color w:val="282D2D"/>
          <w:spacing w:val="9"/>
          <w:sz w:val="24"/>
        </w:rPr>
        <w:t xml:space="preserve"> </w:t>
      </w:r>
      <w:r>
        <w:rPr>
          <w:color w:val="282D2D"/>
          <w:sz w:val="24"/>
        </w:rPr>
        <w:t>с</w:t>
      </w:r>
      <w:r>
        <w:rPr>
          <w:color w:val="282D2D"/>
          <w:spacing w:val="-11"/>
          <w:sz w:val="24"/>
        </w:rPr>
        <w:t xml:space="preserve"> </w:t>
      </w:r>
      <w:r>
        <w:rPr>
          <w:color w:val="3A3F3F"/>
          <w:sz w:val="24"/>
        </w:rPr>
        <w:t>амортизацией</w:t>
      </w:r>
      <w:r>
        <w:rPr>
          <w:color w:val="3A3F3F"/>
          <w:spacing w:val="23"/>
          <w:sz w:val="24"/>
        </w:rPr>
        <w:t xml:space="preserve"> </w:t>
      </w:r>
      <w:r>
        <w:rPr>
          <w:color w:val="3A3F3F"/>
          <w:sz w:val="24"/>
        </w:rPr>
        <w:t xml:space="preserve">в </w:t>
      </w:r>
      <w:r>
        <w:rPr>
          <w:color w:val="282D2D"/>
          <w:sz w:val="24"/>
        </w:rPr>
        <w:t xml:space="preserve">процессе </w:t>
      </w:r>
      <w:r>
        <w:rPr>
          <w:color w:val="3A3F3F"/>
          <w:sz w:val="24"/>
        </w:rPr>
        <w:t>эксплуатации;</w:t>
      </w:r>
    </w:p>
    <w:p>
      <w:pPr>
        <w:pStyle w:val="8"/>
        <w:numPr>
          <w:ilvl w:val="2"/>
          <w:numId w:val="7"/>
        </w:numPr>
        <w:tabs>
          <w:tab w:val="left" w:pos="2406"/>
          <w:tab w:val="left" w:pos="2407"/>
          <w:tab w:val="left" w:pos="4066"/>
          <w:tab w:val="left" w:pos="5194"/>
          <w:tab w:val="left" w:pos="6169"/>
          <w:tab w:val="left" w:pos="7518"/>
          <w:tab w:val="left" w:pos="7865"/>
          <w:tab w:val="left" w:pos="9039"/>
        </w:tabs>
        <w:spacing w:before="3" w:after="0" w:line="240" w:lineRule="auto"/>
        <w:ind w:left="788" w:right="402" w:firstLine="849"/>
        <w:jc w:val="left"/>
        <w:rPr>
          <w:color w:val="282D2D"/>
          <w:sz w:val="23"/>
        </w:rPr>
      </w:pPr>
      <w:r>
        <w:rPr>
          <w:color w:val="282D2D"/>
          <w:sz w:val="24"/>
        </w:rPr>
        <w:t>осуществлять</w:t>
      </w:r>
      <w:r>
        <w:rPr>
          <w:color w:val="282D2D"/>
          <w:sz w:val="24"/>
        </w:rPr>
        <w:tab/>
      </w:r>
      <w:r>
        <w:rPr>
          <w:color w:val="282D2D"/>
          <w:sz w:val="24"/>
        </w:rPr>
        <w:t>текущий</w:t>
      </w:r>
      <w:r>
        <w:rPr>
          <w:color w:val="282D2D"/>
          <w:sz w:val="24"/>
        </w:rPr>
        <w:tab/>
      </w:r>
      <w:r>
        <w:rPr>
          <w:color w:val="282D2D"/>
          <w:sz w:val="24"/>
        </w:rPr>
        <w:t>ремонт</w:t>
      </w:r>
      <w:r>
        <w:rPr>
          <w:color w:val="282D2D"/>
          <w:sz w:val="24"/>
        </w:rPr>
        <w:tab/>
      </w:r>
      <w:r>
        <w:rPr>
          <w:color w:val="282D2D"/>
          <w:sz w:val="24"/>
        </w:rPr>
        <w:t>имущества</w:t>
      </w:r>
      <w:r>
        <w:rPr>
          <w:color w:val="282D2D"/>
          <w:sz w:val="24"/>
        </w:rPr>
        <w:tab/>
      </w:r>
      <w:r>
        <w:rPr>
          <w:color w:val="282D2D"/>
          <w:sz w:val="24"/>
        </w:rPr>
        <w:t>в</w:t>
      </w:r>
      <w:r>
        <w:rPr>
          <w:color w:val="282D2D"/>
          <w:sz w:val="24"/>
        </w:rPr>
        <w:tab/>
      </w:r>
      <w:r>
        <w:rPr>
          <w:color w:val="3A3F3F"/>
          <w:sz w:val="24"/>
        </w:rPr>
        <w:t>пределах</w:t>
      </w:r>
      <w:r>
        <w:rPr>
          <w:color w:val="3A3F3F"/>
          <w:sz w:val="24"/>
        </w:rPr>
        <w:tab/>
      </w:r>
      <w:r>
        <w:rPr>
          <w:color w:val="3A3F3F"/>
          <w:w w:val="95"/>
          <w:sz w:val="24"/>
        </w:rPr>
        <w:t>утвержденной</w:t>
      </w:r>
      <w:r>
        <w:rPr>
          <w:color w:val="3A3F3F"/>
          <w:spacing w:val="-54"/>
          <w:w w:val="95"/>
          <w:sz w:val="24"/>
        </w:rPr>
        <w:t xml:space="preserve"> </w:t>
      </w:r>
      <w:r>
        <w:rPr>
          <w:color w:val="282D2D"/>
          <w:sz w:val="24"/>
        </w:rPr>
        <w:t>бюджетной</w:t>
      </w:r>
      <w:r>
        <w:rPr>
          <w:color w:val="282D2D"/>
          <w:spacing w:val="18"/>
          <w:sz w:val="24"/>
        </w:rPr>
        <w:t xml:space="preserve"> </w:t>
      </w:r>
      <w:r>
        <w:rPr>
          <w:color w:val="282D2D"/>
          <w:sz w:val="24"/>
        </w:rPr>
        <w:t>сметы.</w:t>
      </w:r>
    </w:p>
    <w:p>
      <w:pPr>
        <w:pStyle w:val="8"/>
        <w:numPr>
          <w:ilvl w:val="1"/>
          <w:numId w:val="7"/>
        </w:numPr>
        <w:tabs>
          <w:tab w:val="left" w:pos="2174"/>
        </w:tabs>
        <w:spacing w:before="0" w:after="0" w:line="237" w:lineRule="auto"/>
        <w:ind w:left="789" w:right="368" w:firstLine="849"/>
        <w:jc w:val="both"/>
        <w:rPr>
          <w:color w:val="282D2D"/>
          <w:sz w:val="23"/>
        </w:rPr>
      </w:pPr>
      <w:r>
        <w:rPr>
          <w:color w:val="282D2D"/>
          <w:sz w:val="24"/>
        </w:rPr>
        <w:t>Учреждение</w:t>
      </w:r>
      <w:r>
        <w:rPr>
          <w:color w:val="282D2D"/>
          <w:spacing w:val="1"/>
          <w:sz w:val="24"/>
        </w:rPr>
        <w:t xml:space="preserve"> </w:t>
      </w:r>
      <w:r>
        <w:rPr>
          <w:color w:val="3A3F3F"/>
          <w:sz w:val="24"/>
        </w:rPr>
        <w:t>не</w:t>
      </w:r>
      <w:r>
        <w:rPr>
          <w:color w:val="3A3F3F"/>
          <w:spacing w:val="1"/>
          <w:sz w:val="24"/>
        </w:rPr>
        <w:t xml:space="preserve"> </w:t>
      </w:r>
      <w:r>
        <w:rPr>
          <w:color w:val="3A3F3F"/>
          <w:sz w:val="24"/>
        </w:rPr>
        <w:t>вправе</w:t>
      </w:r>
      <w:r>
        <w:rPr>
          <w:color w:val="3A3F3F"/>
          <w:spacing w:val="1"/>
          <w:sz w:val="24"/>
        </w:rPr>
        <w:t xml:space="preserve"> </w:t>
      </w:r>
      <w:r>
        <w:rPr>
          <w:color w:val="282D2D"/>
          <w:sz w:val="24"/>
        </w:rPr>
        <w:t>без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>согласия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>собственника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>отчуждать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>имущество,</w:t>
      </w:r>
      <w:r>
        <w:rPr>
          <w:color w:val="282D2D"/>
          <w:spacing w:val="1"/>
          <w:sz w:val="24"/>
        </w:rPr>
        <w:t xml:space="preserve"> </w:t>
      </w:r>
      <w:r>
        <w:rPr>
          <w:color w:val="3A3F3F"/>
          <w:sz w:val="24"/>
        </w:rPr>
        <w:t>закрепленное</w:t>
      </w:r>
      <w:r>
        <w:rPr>
          <w:color w:val="3A3F3F"/>
          <w:spacing w:val="1"/>
          <w:sz w:val="24"/>
        </w:rPr>
        <w:t xml:space="preserve"> </w:t>
      </w:r>
      <w:r>
        <w:rPr>
          <w:color w:val="3A3F3F"/>
          <w:sz w:val="24"/>
        </w:rPr>
        <w:t>за учреждением</w:t>
      </w:r>
      <w:r>
        <w:rPr>
          <w:color w:val="3A3F3F"/>
          <w:spacing w:val="1"/>
          <w:sz w:val="24"/>
        </w:rPr>
        <w:t xml:space="preserve"> </w:t>
      </w:r>
      <w:r>
        <w:rPr>
          <w:color w:val="282D2D"/>
          <w:sz w:val="24"/>
        </w:rPr>
        <w:t xml:space="preserve">на праве </w:t>
      </w:r>
      <w:r>
        <w:rPr>
          <w:color w:val="3A3F3F"/>
          <w:sz w:val="24"/>
        </w:rPr>
        <w:t xml:space="preserve">оперативного управления </w:t>
      </w:r>
      <w:r>
        <w:rPr>
          <w:color w:val="282D2D"/>
          <w:sz w:val="24"/>
        </w:rPr>
        <w:t>и приобретенное</w:t>
      </w:r>
      <w:r>
        <w:rPr>
          <w:color w:val="282D2D"/>
          <w:spacing w:val="1"/>
          <w:sz w:val="24"/>
        </w:rPr>
        <w:t xml:space="preserve"> </w:t>
      </w:r>
      <w:r>
        <w:rPr>
          <w:color w:val="3A3F3F"/>
          <w:sz w:val="24"/>
        </w:rPr>
        <w:t xml:space="preserve">за </w:t>
      </w:r>
      <w:r>
        <w:rPr>
          <w:color w:val="282D2D"/>
          <w:sz w:val="24"/>
        </w:rPr>
        <w:t>счет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 xml:space="preserve">средств, выделенных </w:t>
      </w:r>
      <w:r>
        <w:rPr>
          <w:color w:val="3A3F3F"/>
          <w:sz w:val="24"/>
        </w:rPr>
        <w:t xml:space="preserve">учреждению </w:t>
      </w:r>
      <w:r>
        <w:rPr>
          <w:color w:val="282D2D"/>
          <w:sz w:val="24"/>
        </w:rPr>
        <w:t xml:space="preserve">по бюджетной смете, </w:t>
      </w:r>
      <w:r>
        <w:rPr>
          <w:color w:val="3A3F3F"/>
          <w:sz w:val="24"/>
        </w:rPr>
        <w:t xml:space="preserve">либо </w:t>
      </w:r>
      <w:r>
        <w:rPr>
          <w:color w:val="282D2D"/>
          <w:sz w:val="24"/>
        </w:rPr>
        <w:t>распоряжаться иным способом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>таким</w:t>
      </w:r>
      <w:r>
        <w:rPr>
          <w:color w:val="282D2D"/>
          <w:spacing w:val="6"/>
          <w:sz w:val="24"/>
        </w:rPr>
        <w:t xml:space="preserve"> </w:t>
      </w:r>
      <w:r>
        <w:rPr>
          <w:color w:val="282D2D"/>
          <w:sz w:val="24"/>
        </w:rPr>
        <w:t>имуществом,</w:t>
      </w:r>
      <w:r>
        <w:rPr>
          <w:color w:val="282D2D"/>
          <w:spacing w:val="5"/>
          <w:sz w:val="24"/>
        </w:rPr>
        <w:t xml:space="preserve"> </w:t>
      </w:r>
      <w:r>
        <w:rPr>
          <w:color w:val="3A3F3F"/>
          <w:sz w:val="24"/>
        </w:rPr>
        <w:t>а</w:t>
      </w:r>
      <w:r>
        <w:rPr>
          <w:color w:val="3A3F3F"/>
          <w:spacing w:val="6"/>
          <w:sz w:val="24"/>
        </w:rPr>
        <w:t xml:space="preserve"> </w:t>
      </w:r>
      <w:r>
        <w:rPr>
          <w:color w:val="282D2D"/>
          <w:sz w:val="24"/>
        </w:rPr>
        <w:t>также</w:t>
      </w:r>
      <w:r>
        <w:rPr>
          <w:color w:val="282D2D"/>
          <w:spacing w:val="-1"/>
          <w:sz w:val="24"/>
        </w:rPr>
        <w:t xml:space="preserve"> </w:t>
      </w:r>
      <w:r>
        <w:rPr>
          <w:color w:val="282D2D"/>
          <w:sz w:val="24"/>
        </w:rPr>
        <w:t>изменять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>его</w:t>
      </w:r>
      <w:r>
        <w:rPr>
          <w:color w:val="282D2D"/>
          <w:spacing w:val="-3"/>
          <w:sz w:val="24"/>
        </w:rPr>
        <w:t xml:space="preserve"> </w:t>
      </w:r>
      <w:r>
        <w:rPr>
          <w:color w:val="282D2D"/>
          <w:sz w:val="24"/>
        </w:rPr>
        <w:t>целевое</w:t>
      </w:r>
      <w:r>
        <w:rPr>
          <w:color w:val="282D2D"/>
          <w:spacing w:val="3"/>
          <w:sz w:val="24"/>
        </w:rPr>
        <w:t xml:space="preserve"> </w:t>
      </w:r>
      <w:r>
        <w:rPr>
          <w:color w:val="282D2D"/>
          <w:sz w:val="24"/>
        </w:rPr>
        <w:t>назначение.</w:t>
      </w:r>
    </w:p>
    <w:p>
      <w:pPr>
        <w:pStyle w:val="8"/>
        <w:numPr>
          <w:ilvl w:val="1"/>
          <w:numId w:val="7"/>
        </w:numPr>
        <w:tabs>
          <w:tab w:val="left" w:pos="2144"/>
        </w:tabs>
        <w:spacing w:before="7" w:after="0" w:line="242" w:lineRule="auto"/>
        <w:ind w:left="789" w:right="369" w:firstLine="849"/>
        <w:jc w:val="both"/>
        <w:rPr>
          <w:color w:val="282D2D"/>
          <w:sz w:val="23"/>
        </w:rPr>
      </w:pPr>
      <w:r>
        <w:rPr>
          <w:color w:val="282D2D"/>
          <w:sz w:val="24"/>
        </w:rPr>
        <w:t>Имущество,</w:t>
      </w:r>
      <w:r>
        <w:rPr>
          <w:color w:val="282D2D"/>
          <w:spacing w:val="1"/>
          <w:sz w:val="24"/>
        </w:rPr>
        <w:t xml:space="preserve"> </w:t>
      </w:r>
      <w:r>
        <w:rPr>
          <w:color w:val="3A3F3F"/>
          <w:sz w:val="24"/>
        </w:rPr>
        <w:t>оставшееся</w:t>
      </w:r>
      <w:r>
        <w:rPr>
          <w:color w:val="3A3F3F"/>
          <w:spacing w:val="1"/>
          <w:sz w:val="24"/>
        </w:rPr>
        <w:t xml:space="preserve"> </w:t>
      </w:r>
      <w:r>
        <w:rPr>
          <w:color w:val="282D2D"/>
          <w:sz w:val="24"/>
        </w:rPr>
        <w:t>при</w:t>
      </w:r>
      <w:r>
        <w:rPr>
          <w:color w:val="282D2D"/>
          <w:spacing w:val="1"/>
          <w:sz w:val="24"/>
        </w:rPr>
        <w:t xml:space="preserve"> </w:t>
      </w:r>
      <w:r>
        <w:rPr>
          <w:color w:val="3A3F3F"/>
          <w:sz w:val="24"/>
        </w:rPr>
        <w:t>ликвидации</w:t>
      </w:r>
      <w:r>
        <w:rPr>
          <w:color w:val="3A3F3F"/>
          <w:spacing w:val="1"/>
          <w:sz w:val="24"/>
        </w:rPr>
        <w:t xml:space="preserve"> </w:t>
      </w:r>
      <w:r>
        <w:rPr>
          <w:color w:val="3A3F3F"/>
          <w:sz w:val="24"/>
        </w:rPr>
        <w:t>учреждения</w:t>
      </w:r>
      <w:r>
        <w:rPr>
          <w:color w:val="3A3F3F"/>
          <w:spacing w:val="1"/>
          <w:sz w:val="24"/>
        </w:rPr>
        <w:t xml:space="preserve"> </w:t>
      </w:r>
      <w:r>
        <w:rPr>
          <w:color w:val="282D2D"/>
          <w:sz w:val="24"/>
        </w:rPr>
        <w:t>после</w:t>
      </w:r>
      <w:r>
        <w:rPr>
          <w:color w:val="282D2D"/>
          <w:spacing w:val="1"/>
          <w:sz w:val="24"/>
        </w:rPr>
        <w:t xml:space="preserve"> </w:t>
      </w:r>
      <w:r>
        <w:rPr>
          <w:color w:val="3A3F3F"/>
          <w:sz w:val="24"/>
        </w:rPr>
        <w:t>удовлетворения</w:t>
      </w:r>
      <w:r>
        <w:rPr>
          <w:color w:val="3A3F3F"/>
          <w:spacing w:val="1"/>
          <w:sz w:val="24"/>
        </w:rPr>
        <w:t xml:space="preserve"> </w:t>
      </w:r>
      <w:r>
        <w:rPr>
          <w:color w:val="282D2D"/>
          <w:sz w:val="24"/>
        </w:rPr>
        <w:t>требований кредиторов</w:t>
      </w:r>
      <w:r>
        <w:rPr>
          <w:color w:val="565D5B"/>
          <w:sz w:val="24"/>
        </w:rPr>
        <w:t xml:space="preserve">, </w:t>
      </w:r>
      <w:r>
        <w:rPr>
          <w:color w:val="3A3F3F"/>
          <w:sz w:val="24"/>
        </w:rPr>
        <w:t xml:space="preserve">а также </w:t>
      </w:r>
      <w:r>
        <w:rPr>
          <w:color w:val="282D2D"/>
          <w:sz w:val="24"/>
        </w:rPr>
        <w:t xml:space="preserve">имущество, на которое </w:t>
      </w:r>
      <w:r>
        <w:rPr>
          <w:color w:val="3A3F3F"/>
          <w:sz w:val="24"/>
        </w:rPr>
        <w:t xml:space="preserve">в </w:t>
      </w:r>
      <w:r>
        <w:rPr>
          <w:color w:val="282D2D"/>
          <w:sz w:val="24"/>
        </w:rPr>
        <w:t xml:space="preserve">соответствии с </w:t>
      </w:r>
      <w:r>
        <w:rPr>
          <w:color w:val="3A3F3F"/>
          <w:sz w:val="24"/>
        </w:rPr>
        <w:t>законо</w:t>
      </w:r>
      <w:r>
        <w:rPr>
          <w:color w:val="565D5B"/>
          <w:sz w:val="24"/>
        </w:rPr>
        <w:t>д</w:t>
      </w:r>
      <w:r>
        <w:rPr>
          <w:color w:val="282D2D"/>
          <w:sz w:val="24"/>
        </w:rPr>
        <w:t>ательством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 xml:space="preserve">Российской Федерации не </w:t>
      </w:r>
      <w:r>
        <w:rPr>
          <w:color w:val="3A3F3F"/>
          <w:sz w:val="24"/>
        </w:rPr>
        <w:t xml:space="preserve">может </w:t>
      </w:r>
      <w:r>
        <w:rPr>
          <w:color w:val="282D2D"/>
          <w:sz w:val="24"/>
        </w:rPr>
        <w:t xml:space="preserve">быть обращено взыскание по обязательствам </w:t>
      </w:r>
      <w:r>
        <w:rPr>
          <w:color w:val="3A3F3F"/>
          <w:sz w:val="24"/>
        </w:rPr>
        <w:t>учреждения,</w:t>
      </w:r>
      <w:r>
        <w:rPr>
          <w:color w:val="3A3F3F"/>
          <w:spacing w:val="1"/>
          <w:sz w:val="24"/>
        </w:rPr>
        <w:t xml:space="preserve"> </w:t>
      </w:r>
      <w:r>
        <w:rPr>
          <w:color w:val="282D2D"/>
          <w:w w:val="95"/>
          <w:sz w:val="24"/>
        </w:rPr>
        <w:t>подлежит</w:t>
      </w:r>
      <w:r>
        <w:rPr>
          <w:color w:val="282D2D"/>
          <w:spacing w:val="24"/>
          <w:w w:val="95"/>
          <w:sz w:val="24"/>
        </w:rPr>
        <w:t xml:space="preserve"> </w:t>
      </w:r>
      <w:r>
        <w:rPr>
          <w:color w:val="282D2D"/>
          <w:w w:val="95"/>
          <w:sz w:val="24"/>
        </w:rPr>
        <w:t>передаче</w:t>
      </w:r>
      <w:r>
        <w:rPr>
          <w:color w:val="282D2D"/>
          <w:spacing w:val="17"/>
          <w:w w:val="95"/>
          <w:sz w:val="24"/>
        </w:rPr>
        <w:t xml:space="preserve"> </w:t>
      </w:r>
      <w:r>
        <w:rPr>
          <w:color w:val="3A3F3F"/>
          <w:w w:val="95"/>
          <w:sz w:val="24"/>
        </w:rPr>
        <w:t>в</w:t>
      </w:r>
      <w:r>
        <w:rPr>
          <w:color w:val="3A3F3F"/>
          <w:spacing w:val="14"/>
          <w:w w:val="95"/>
          <w:sz w:val="24"/>
        </w:rPr>
        <w:t xml:space="preserve"> </w:t>
      </w:r>
      <w:r>
        <w:rPr>
          <w:color w:val="282D2D"/>
          <w:w w:val="95"/>
          <w:sz w:val="24"/>
        </w:rPr>
        <w:t>казну</w:t>
      </w:r>
      <w:r>
        <w:rPr>
          <w:color w:val="282D2D"/>
          <w:spacing w:val="22"/>
          <w:w w:val="95"/>
          <w:sz w:val="24"/>
        </w:rPr>
        <w:t xml:space="preserve"> </w:t>
      </w:r>
      <w:r>
        <w:rPr>
          <w:color w:val="3A3F3F"/>
          <w:w w:val="95"/>
          <w:sz w:val="24"/>
        </w:rPr>
        <w:t>муниципального</w:t>
      </w:r>
      <w:r>
        <w:rPr>
          <w:color w:val="3A3F3F"/>
          <w:spacing w:val="-7"/>
          <w:w w:val="95"/>
          <w:sz w:val="24"/>
        </w:rPr>
        <w:t xml:space="preserve"> </w:t>
      </w:r>
      <w:r>
        <w:rPr>
          <w:color w:val="282D2D"/>
          <w:w w:val="95"/>
          <w:sz w:val="24"/>
        </w:rPr>
        <w:t>образования</w:t>
      </w:r>
      <w:r>
        <w:rPr>
          <w:color w:val="282D2D"/>
          <w:spacing w:val="23"/>
          <w:w w:val="95"/>
          <w:sz w:val="24"/>
        </w:rPr>
        <w:t xml:space="preserve"> </w:t>
      </w:r>
      <w:r>
        <w:rPr>
          <w:color w:val="3A3F3F"/>
          <w:w w:val="95"/>
          <w:sz w:val="24"/>
        </w:rPr>
        <w:t>Белоярский</w:t>
      </w:r>
      <w:r>
        <w:rPr>
          <w:color w:val="3A3F3F"/>
          <w:spacing w:val="24"/>
          <w:w w:val="95"/>
          <w:sz w:val="24"/>
        </w:rPr>
        <w:t xml:space="preserve"> </w:t>
      </w:r>
      <w:r>
        <w:rPr>
          <w:color w:val="282D2D"/>
          <w:w w:val="95"/>
          <w:sz w:val="24"/>
        </w:rPr>
        <w:t>район.</w:t>
      </w:r>
    </w:p>
    <w:p>
      <w:pPr>
        <w:pStyle w:val="5"/>
        <w:spacing w:before="10"/>
      </w:pPr>
    </w:p>
    <w:p>
      <w:pPr>
        <w:pStyle w:val="8"/>
        <w:numPr>
          <w:ilvl w:val="1"/>
          <w:numId w:val="1"/>
        </w:numPr>
        <w:tabs>
          <w:tab w:val="left" w:pos="2861"/>
        </w:tabs>
        <w:spacing w:before="0" w:after="0" w:line="240" w:lineRule="auto"/>
        <w:ind w:left="2860" w:right="0" w:hanging="253"/>
        <w:jc w:val="left"/>
        <w:rPr>
          <w:b/>
          <w:color w:val="282D2D"/>
          <w:sz w:val="23"/>
        </w:rPr>
      </w:pPr>
      <w:r>
        <w:rPr>
          <w:b/>
          <w:color w:val="282D2D"/>
          <w:w w:val="105"/>
          <w:sz w:val="23"/>
        </w:rPr>
        <w:t>ЛИКВИДАЦИЯ,</w:t>
      </w:r>
      <w:r>
        <w:rPr>
          <w:b/>
          <w:color w:val="282D2D"/>
          <w:spacing w:val="-4"/>
          <w:w w:val="105"/>
          <w:sz w:val="23"/>
        </w:rPr>
        <w:t xml:space="preserve"> </w:t>
      </w:r>
      <w:r>
        <w:rPr>
          <w:b/>
          <w:color w:val="282D2D"/>
          <w:w w:val="105"/>
          <w:sz w:val="23"/>
        </w:rPr>
        <w:t>РЕОРГАНИЗАЦИЯ</w:t>
      </w:r>
      <w:r>
        <w:rPr>
          <w:b/>
          <w:color w:val="282D2D"/>
          <w:spacing w:val="2"/>
          <w:w w:val="105"/>
          <w:sz w:val="23"/>
        </w:rPr>
        <w:t xml:space="preserve"> </w:t>
      </w:r>
      <w:r>
        <w:rPr>
          <w:b/>
          <w:color w:val="282D2D"/>
          <w:w w:val="105"/>
          <w:sz w:val="23"/>
        </w:rPr>
        <w:t>И</w:t>
      </w:r>
      <w:r>
        <w:rPr>
          <w:b/>
          <w:color w:val="282D2D"/>
          <w:spacing w:val="-11"/>
          <w:w w:val="105"/>
          <w:sz w:val="23"/>
        </w:rPr>
        <w:t xml:space="preserve"> </w:t>
      </w:r>
      <w:r>
        <w:rPr>
          <w:b/>
          <w:color w:val="282D2D"/>
          <w:w w:val="105"/>
          <w:sz w:val="23"/>
        </w:rPr>
        <w:t>ИЗМЕНЕНИЕ</w:t>
      </w:r>
      <w:r>
        <w:rPr>
          <w:b/>
          <w:color w:val="282D2D"/>
          <w:spacing w:val="-9"/>
          <w:w w:val="105"/>
          <w:sz w:val="23"/>
        </w:rPr>
        <w:t xml:space="preserve"> </w:t>
      </w:r>
      <w:r>
        <w:rPr>
          <w:b/>
          <w:color w:val="282D2D"/>
          <w:w w:val="105"/>
          <w:sz w:val="23"/>
        </w:rPr>
        <w:t>ТИПА</w:t>
      </w:r>
    </w:p>
    <w:p>
      <w:pPr>
        <w:pStyle w:val="5"/>
        <w:spacing w:before="7"/>
        <w:rPr>
          <w:b/>
          <w:sz w:val="23"/>
        </w:rPr>
      </w:pPr>
    </w:p>
    <w:p>
      <w:pPr>
        <w:pStyle w:val="8"/>
        <w:numPr>
          <w:ilvl w:val="1"/>
          <w:numId w:val="8"/>
        </w:numPr>
        <w:tabs>
          <w:tab w:val="left" w:pos="2065"/>
        </w:tabs>
        <w:spacing w:before="1" w:after="0" w:line="235" w:lineRule="auto"/>
        <w:ind w:left="789" w:right="274" w:firstLine="850"/>
        <w:jc w:val="both"/>
        <w:rPr>
          <w:color w:val="282D2D"/>
          <w:sz w:val="24"/>
        </w:rPr>
      </w:pPr>
      <w:r>
        <w:rPr>
          <w:color w:val="282D2D"/>
          <w:sz w:val="24"/>
        </w:rPr>
        <w:t xml:space="preserve">Решение о </w:t>
      </w:r>
      <w:r>
        <w:rPr>
          <w:color w:val="3A3F3F"/>
          <w:sz w:val="24"/>
        </w:rPr>
        <w:t xml:space="preserve">ликвидации, реорганизации учреждения </w:t>
      </w:r>
      <w:r>
        <w:rPr>
          <w:color w:val="282D2D"/>
          <w:sz w:val="24"/>
        </w:rPr>
        <w:t xml:space="preserve">принимается </w:t>
      </w:r>
      <w:r>
        <w:rPr>
          <w:color w:val="3A3F3F"/>
          <w:sz w:val="24"/>
        </w:rPr>
        <w:t>администрацией</w:t>
      </w:r>
      <w:r>
        <w:rPr>
          <w:color w:val="3A3F3F"/>
          <w:spacing w:val="1"/>
          <w:sz w:val="24"/>
        </w:rPr>
        <w:t xml:space="preserve"> </w:t>
      </w:r>
      <w:r>
        <w:rPr>
          <w:color w:val="282D2D"/>
          <w:sz w:val="24"/>
        </w:rPr>
        <w:t>Белоярского района</w:t>
      </w:r>
      <w:r>
        <w:rPr>
          <w:color w:val="565D5B"/>
          <w:sz w:val="24"/>
        </w:rPr>
        <w:t xml:space="preserve">, </w:t>
      </w:r>
      <w:r>
        <w:rPr>
          <w:color w:val="282D2D"/>
          <w:sz w:val="24"/>
        </w:rPr>
        <w:t xml:space="preserve">а также иными </w:t>
      </w:r>
      <w:r>
        <w:rPr>
          <w:color w:val="3A3F3F"/>
          <w:sz w:val="24"/>
        </w:rPr>
        <w:t xml:space="preserve">лицами </w:t>
      </w:r>
      <w:r>
        <w:rPr>
          <w:color w:val="282D2D"/>
          <w:sz w:val="24"/>
        </w:rPr>
        <w:t xml:space="preserve">в соответствии с </w:t>
      </w:r>
      <w:r>
        <w:rPr>
          <w:color w:val="3A3F3F"/>
          <w:sz w:val="24"/>
        </w:rPr>
        <w:t xml:space="preserve">законодательством </w:t>
      </w:r>
      <w:r>
        <w:rPr>
          <w:color w:val="282D2D"/>
          <w:sz w:val="24"/>
        </w:rPr>
        <w:t>Российской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>Федерации.</w:t>
      </w:r>
    </w:p>
    <w:p>
      <w:pPr>
        <w:pStyle w:val="8"/>
        <w:numPr>
          <w:ilvl w:val="1"/>
          <w:numId w:val="8"/>
        </w:numPr>
        <w:tabs>
          <w:tab w:val="left" w:pos="2144"/>
        </w:tabs>
        <w:spacing w:before="23" w:after="0" w:line="264" w:lineRule="auto"/>
        <w:ind w:left="793" w:right="264" w:firstLine="844"/>
        <w:jc w:val="both"/>
        <w:rPr>
          <w:color w:val="282D2D"/>
          <w:sz w:val="26"/>
        </w:rPr>
      </w:pPr>
      <w:r>
        <w:rPr>
          <w:color w:val="282D2D"/>
          <w:sz w:val="24"/>
        </w:rPr>
        <w:t>Решение</w:t>
      </w:r>
      <w:r>
        <w:rPr>
          <w:color w:val="282D2D"/>
          <w:spacing w:val="1"/>
          <w:sz w:val="24"/>
        </w:rPr>
        <w:t xml:space="preserve"> </w:t>
      </w:r>
      <w:r>
        <w:rPr>
          <w:color w:val="3A3F3F"/>
          <w:sz w:val="24"/>
        </w:rPr>
        <w:t>об</w:t>
      </w:r>
      <w:r>
        <w:rPr>
          <w:color w:val="3A3F3F"/>
          <w:spacing w:val="1"/>
          <w:sz w:val="24"/>
        </w:rPr>
        <w:t xml:space="preserve"> </w:t>
      </w:r>
      <w:r>
        <w:rPr>
          <w:color w:val="282D2D"/>
          <w:sz w:val="24"/>
        </w:rPr>
        <w:t>изменении</w:t>
      </w:r>
      <w:r>
        <w:rPr>
          <w:color w:val="282D2D"/>
          <w:spacing w:val="1"/>
          <w:sz w:val="24"/>
        </w:rPr>
        <w:t xml:space="preserve"> </w:t>
      </w:r>
      <w:r>
        <w:rPr>
          <w:color w:val="3A3F3F"/>
          <w:sz w:val="24"/>
        </w:rPr>
        <w:t>типа</w:t>
      </w:r>
      <w:r>
        <w:rPr>
          <w:color w:val="3A3F3F"/>
          <w:spacing w:val="1"/>
          <w:sz w:val="24"/>
        </w:rPr>
        <w:t xml:space="preserve"> </w:t>
      </w:r>
      <w:r>
        <w:rPr>
          <w:color w:val="3A3F3F"/>
          <w:sz w:val="24"/>
        </w:rPr>
        <w:t>учреждения</w:t>
      </w:r>
      <w:r>
        <w:rPr>
          <w:color w:val="3A3F3F"/>
          <w:spacing w:val="1"/>
          <w:sz w:val="24"/>
        </w:rPr>
        <w:t xml:space="preserve"> </w:t>
      </w:r>
      <w:r>
        <w:rPr>
          <w:color w:val="282D2D"/>
          <w:sz w:val="24"/>
        </w:rPr>
        <w:t>принимается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>администрацией</w:t>
      </w:r>
      <w:r>
        <w:rPr>
          <w:color w:val="282D2D"/>
          <w:spacing w:val="1"/>
          <w:sz w:val="24"/>
        </w:rPr>
        <w:t xml:space="preserve"> </w:t>
      </w:r>
      <w:r>
        <w:rPr>
          <w:color w:val="282D2D"/>
          <w:sz w:val="24"/>
        </w:rPr>
        <w:t>Белоярского</w:t>
      </w:r>
      <w:r>
        <w:rPr>
          <w:color w:val="282D2D"/>
          <w:spacing w:val="19"/>
          <w:sz w:val="24"/>
        </w:rPr>
        <w:t xml:space="preserve"> </w:t>
      </w:r>
      <w:r>
        <w:rPr>
          <w:color w:val="282D2D"/>
          <w:sz w:val="24"/>
        </w:rPr>
        <w:t>района.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1"/>
        </w:rPr>
      </w:pPr>
      <w:r>
        <w:pict>
          <v:shape id="docshape16" o:spid="_x0000_s1043" style="position:absolute;left:0pt;margin-left:241.05pt;margin-top:8pt;height:0.1pt;width:127.4pt;mso-position-horizontal-relative:page;mso-wrap-distance-bottom:0pt;mso-wrap-distance-top:0pt;z-index:-251653120;mso-width-relative:page;mso-height-relative:page;" filled="f" stroked="t" coordorigin="4821,160" coordsize="2548,0" path="m4821,160l7369,160e">
            <v:path arrowok="t"/>
            <v:fill on="f" focussize="0,0"/>
            <v:stroke weight="0.360629921259843pt" color="#000000"/>
            <v:imagedata o:title=""/>
            <o:lock v:ext="edit"/>
            <w10:wrap type="topAndBottom"/>
          </v:shape>
        </w:pict>
      </w:r>
    </w:p>
    <w:sectPr>
      <w:type w:val="continuous"/>
      <w:pgSz w:w="11920" w:h="16840"/>
      <w:pgMar w:top="1580" w:right="637" w:bottom="280" w:left="400" w:header="60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6"/>
      </w:rPr>
    </w:pPr>
    <w:r>
      <w:pict>
        <v:shape id="docshape14" o:spid="_x0000_s2049" o:spt="202" type="#_x0000_t202" style="position:absolute;left:0pt;margin-left:304.25pt;margin-top:27.65pt;height:14.3pt;width:11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54" w:right="0" w:firstLine="0"/>
                  <w:jc w:val="left"/>
                  <w:rPr>
                    <w:rFonts w:ascii="Arial"/>
                    <w:sz w:val="17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A2F2F"/>
                    <w:w w:val="100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decimal"/>
      <w:lvlText w:val="%1"/>
      <w:lvlJc w:val="left"/>
      <w:pPr>
        <w:ind w:left="825" w:hanging="433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25" w:hanging="433"/>
        <w:jc w:val="right"/>
      </w:pPr>
      <w:rPr>
        <w:rFonts w:hint="default"/>
        <w:spacing w:val="-2"/>
        <w:w w:val="103"/>
      </w:rPr>
    </w:lvl>
    <w:lvl w:ilvl="2" w:tentative="0">
      <w:start w:val="1"/>
      <w:numFmt w:val="decimal"/>
      <w:lvlText w:val="%1.%2.%3."/>
      <w:lvlJc w:val="left"/>
      <w:pPr>
        <w:ind w:left="2288" w:hanging="613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A2F2F"/>
        <w:w w:val="103"/>
        <w:sz w:val="24"/>
        <w:szCs w:val="24"/>
      </w:rPr>
    </w:lvl>
    <w:lvl w:ilvl="3" w:tentative="0">
      <w:start w:val="0"/>
      <w:numFmt w:val="bullet"/>
      <w:lvlText w:val="•"/>
      <w:lvlJc w:val="left"/>
      <w:pPr>
        <w:ind w:left="3271" w:hanging="61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63" w:hanging="61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55" w:hanging="61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46" w:hanging="61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38" w:hanging="61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30" w:hanging="613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459" w:hanging="643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459" w:hanging="643"/>
        <w:jc w:val="right"/>
      </w:pPr>
      <w:rPr>
        <w:rFonts w:hint="default"/>
        <w:w w:val="103"/>
      </w:rPr>
    </w:lvl>
    <w:lvl w:ilvl="2" w:tentative="0">
      <w:start w:val="1"/>
      <w:numFmt w:val="decimal"/>
      <w:lvlText w:val="%1.%2.%3."/>
      <w:lvlJc w:val="left"/>
      <w:pPr>
        <w:ind w:left="1032" w:hanging="610"/>
        <w:jc w:val="right"/>
      </w:pPr>
      <w:rPr>
        <w:rFonts w:hint="default"/>
        <w:w w:val="99"/>
      </w:rPr>
    </w:lvl>
    <w:lvl w:ilvl="3" w:tentative="0">
      <w:start w:val="0"/>
      <w:numFmt w:val="bullet"/>
      <w:lvlText w:val="•"/>
      <w:lvlJc w:val="left"/>
      <w:pPr>
        <w:ind w:left="3082" w:hanging="61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04" w:hanging="61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25" w:hanging="61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46" w:hanging="61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168" w:hanging="61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89" w:hanging="610"/>
      </w:pPr>
      <w:rPr>
        <w:rFonts w:hint="default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46" w:hanging="429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6" w:hanging="429"/>
        <w:jc w:val="left"/>
      </w:pPr>
      <w:rPr>
        <w:rFonts w:hint="default"/>
        <w:w w:val="103"/>
      </w:rPr>
    </w:lvl>
    <w:lvl w:ilvl="2" w:tentative="0">
      <w:start w:val="1"/>
      <w:numFmt w:val="decimal"/>
      <w:lvlText w:val="%1.%2.%3"/>
      <w:lvlJc w:val="left"/>
      <w:pPr>
        <w:ind w:left="173" w:hanging="6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11616"/>
        <w:spacing w:val="-13"/>
        <w:w w:val="100"/>
        <w:sz w:val="24"/>
        <w:szCs w:val="24"/>
      </w:rPr>
    </w:lvl>
    <w:lvl w:ilvl="3" w:tentative="0">
      <w:start w:val="0"/>
      <w:numFmt w:val="bullet"/>
      <w:lvlText w:val="•"/>
      <w:lvlJc w:val="left"/>
      <w:pPr>
        <w:ind w:left="2413" w:hanging="60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530" w:hanging="60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47" w:hanging="60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64" w:hanging="60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81" w:hanging="60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998" w:hanging="608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79" w:hanging="273"/>
        <w:jc w:val="left"/>
      </w:pPr>
      <w:rPr>
        <w:rFonts w:hint="default"/>
        <w:spacing w:val="-5"/>
        <w:w w:val="108"/>
      </w:rPr>
    </w:lvl>
    <w:lvl w:ilvl="1" w:tentative="0">
      <w:start w:val="1"/>
      <w:numFmt w:val="decimal"/>
      <w:lvlText w:val="%2."/>
      <w:lvlJc w:val="left"/>
      <w:pPr>
        <w:ind w:left="4556" w:hanging="231"/>
        <w:jc w:val="right"/>
      </w:pPr>
      <w:rPr>
        <w:rFonts w:hint="default"/>
        <w:w w:val="105"/>
      </w:rPr>
    </w:lvl>
    <w:lvl w:ilvl="2" w:tentative="0">
      <w:start w:val="0"/>
      <w:numFmt w:val="bullet"/>
      <w:lvlText w:val="•"/>
      <w:lvlJc w:val="left"/>
      <w:pPr>
        <w:ind w:left="5262" w:hanging="23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964" w:hanging="23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667" w:hanging="23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369" w:hanging="23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072" w:hanging="23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774" w:hanging="23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477" w:hanging="231"/>
      </w:pPr>
      <w:rPr>
        <w:rFonts w:hint="default"/>
      </w:rPr>
    </w:lvl>
  </w:abstractNum>
  <w:abstractNum w:abstractNumId="4">
    <w:nsid w:val="03D62ECE"/>
    <w:multiLevelType w:val="multilevel"/>
    <w:tmpl w:val="03D62ECE"/>
    <w:lvl w:ilvl="0" w:tentative="0">
      <w:start w:val="4"/>
      <w:numFmt w:val="decimal"/>
      <w:lvlText w:val="%1"/>
      <w:lvlJc w:val="left"/>
      <w:pPr>
        <w:ind w:left="2050" w:hanging="427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050" w:hanging="4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A2F2F"/>
        <w:w w:val="103"/>
        <w:sz w:val="24"/>
        <w:szCs w:val="24"/>
      </w:rPr>
    </w:lvl>
    <w:lvl w:ilvl="2" w:tentative="0">
      <w:start w:val="0"/>
      <w:numFmt w:val="bullet"/>
      <w:lvlText w:val="•"/>
      <w:lvlJc w:val="left"/>
      <w:pPr>
        <w:ind w:left="3824" w:hanging="42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706" w:hanging="42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588" w:hanging="42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471" w:hanging="42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7353" w:hanging="42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8235" w:hanging="42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9117" w:hanging="427"/>
      </w:pPr>
      <w:rPr>
        <w:rFonts w:hint="default"/>
      </w:rPr>
    </w:lvl>
  </w:abstractNum>
  <w:abstractNum w:abstractNumId="5">
    <w:nsid w:val="25B654F3"/>
    <w:multiLevelType w:val="multilevel"/>
    <w:tmpl w:val="25B654F3"/>
    <w:lvl w:ilvl="0" w:tentative="0">
      <w:start w:val="5"/>
      <w:numFmt w:val="decimal"/>
      <w:lvlText w:val="%1"/>
      <w:lvlJc w:val="left"/>
      <w:pPr>
        <w:ind w:left="771" w:hanging="433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71" w:hanging="433"/>
        <w:jc w:val="left"/>
      </w:pPr>
      <w:rPr>
        <w:rFonts w:hint="default"/>
        <w:w w:val="103"/>
      </w:rPr>
    </w:lvl>
    <w:lvl w:ilvl="2" w:tentative="0">
      <w:start w:val="1"/>
      <w:numFmt w:val="decimal"/>
      <w:lvlText w:val="%1.%2.%3."/>
      <w:lvlJc w:val="left"/>
      <w:pPr>
        <w:ind w:left="2231" w:hanging="593"/>
        <w:jc w:val="left"/>
      </w:pPr>
      <w:rPr>
        <w:rFonts w:hint="default"/>
        <w:w w:val="102"/>
      </w:rPr>
    </w:lvl>
    <w:lvl w:ilvl="3" w:tentative="0">
      <w:start w:val="0"/>
      <w:numFmt w:val="bullet"/>
      <w:lvlText w:val="•"/>
      <w:lvlJc w:val="left"/>
      <w:pPr>
        <w:ind w:left="3320" w:hanging="59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00" w:hanging="59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80" w:hanging="59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61" w:hanging="59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641" w:hanging="59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21" w:hanging="593"/>
      </w:pPr>
      <w:rPr>
        <w:rFonts w:hint="default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175" w:hanging="605"/>
        <w:jc w:val="left"/>
      </w:pPr>
      <w:rPr>
        <w:rFonts w:hint="default"/>
      </w:rPr>
    </w:lvl>
    <w:lvl w:ilvl="1" w:tentative="0">
      <w:start w:val="9"/>
      <w:numFmt w:val="decimal"/>
      <w:lvlText w:val="%1.%2"/>
      <w:lvlJc w:val="left"/>
      <w:pPr>
        <w:ind w:left="175" w:hanging="605"/>
        <w:jc w:val="left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ind w:left="175" w:hanging="605"/>
        <w:jc w:val="left"/>
      </w:pPr>
      <w:rPr>
        <w:rFonts w:hint="default"/>
        <w:w w:val="100"/>
      </w:rPr>
    </w:lvl>
    <w:lvl w:ilvl="3" w:tentative="0">
      <w:start w:val="0"/>
      <w:numFmt w:val="bullet"/>
      <w:lvlText w:val="•"/>
      <w:lvlJc w:val="left"/>
      <w:pPr>
        <w:ind w:left="3195" w:hanging="60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00" w:hanging="60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06" w:hanging="60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1" w:hanging="60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16" w:hanging="60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21" w:hanging="605"/>
      </w:pPr>
      <w:rPr>
        <w:rFonts w:hint="default"/>
      </w:rPr>
    </w:lvl>
  </w:abstractNum>
  <w:abstractNum w:abstractNumId="7">
    <w:nsid w:val="72183CF9"/>
    <w:multiLevelType w:val="multilevel"/>
    <w:tmpl w:val="72183CF9"/>
    <w:lvl w:ilvl="0" w:tentative="0">
      <w:start w:val="6"/>
      <w:numFmt w:val="decimal"/>
      <w:lvlText w:val="%1"/>
      <w:lvlJc w:val="left"/>
      <w:pPr>
        <w:ind w:left="789" w:hanging="426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89" w:hanging="426"/>
        <w:jc w:val="left"/>
      </w:pPr>
      <w:rPr>
        <w:rFonts w:hint="default"/>
        <w:w w:val="102"/>
      </w:rPr>
    </w:lvl>
    <w:lvl w:ilvl="2" w:tentative="0">
      <w:start w:val="0"/>
      <w:numFmt w:val="bullet"/>
      <w:lvlText w:val="•"/>
      <w:lvlJc w:val="left"/>
      <w:pPr>
        <w:ind w:left="2800" w:hanging="42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810" w:hanging="42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820" w:hanging="42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831" w:hanging="42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841" w:hanging="42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851" w:hanging="42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861" w:hanging="42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58319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560"/>
      <w:outlineLvl w:val="1"/>
    </w:pPr>
    <w:rPr>
      <w:rFonts w:ascii="Courier New" w:hAnsi="Courier New" w:eastAsia="Courier New" w:cs="Courier New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6">
    <w:name w:val="Title"/>
    <w:basedOn w:val="1"/>
    <w:qFormat/>
    <w:uiPriority w:val="1"/>
    <w:pPr>
      <w:spacing w:before="38"/>
    </w:pPr>
    <w:rPr>
      <w:rFonts w:ascii="Times New Roman" w:hAnsi="Times New Roman" w:eastAsia="Times New Roman" w:cs="Times New Roman"/>
      <w:sz w:val="36"/>
      <w:szCs w:val="3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89" w:firstLine="846"/>
      <w:jc w:val="both"/>
    </w:pPr>
    <w:rPr>
      <w:rFonts w:ascii="Times New Roman" w:hAnsi="Times New Roman" w:eastAsia="Times New Roman" w:cs="Times New Roman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0"/>
    <customShpInfo spid="_x0000_s1041"/>
    <customShpInfo spid="_x0000_s1040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2025-03-24T11:41:00Z</dcterms:created>
  <dc:creator>KlevanikMV</dc:creator>
  <cp:lastModifiedBy>Максим Клеваник</cp:lastModifiedBy>
  <dcterms:modified xsi:type="dcterms:W3CDTF">2025-03-24T11:43:21Z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  <property fmtid="{D5CDD505-2E9C-101B-9397-08002B2CF9AE}" pid="4" name="KSOProductBuildVer">
    <vt:lpwstr>1049-11.2.0.9984</vt:lpwstr>
  </property>
</Properties>
</file>